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6b2" w14:textId="70d4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оказанию услуг по складской деятельности с выпуском зерновых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02.11.2016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местные исполнительные органы областей, городов республиканского значения и столицы лицензиаром по осуществлению лицензирования деятельности по оказанию услуг по складской деятельности с выпуском зерновых расписок.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2012 года № 1635 "О некоторых вопросах лицензирования деятельности по оказанию услуг по складской деятельности с выдачей зерновых расписок" (САПП Республики Казахстан, 2013 г., № 4, ст. 78);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2013 года № 1005 "О внесении изменения в постановление Правительства Республики Казахстан от 20 декабря 2012 года № 1635 "О некоторых вопросах лицензирования деятельности по оказанию услуг по складской деятельности с выдачей зерновых расписок" (САПП Республики Казахстан, 2013 г., № 57, ст. 783).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