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a47" w14:textId="1ae8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2015 года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присуждении государственных стипендий в области культуры в 2015 году».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2015 года 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Персональный состав лиц, выдвигаемых на соискание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стипендий в области культуры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Деятели литературы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36"/>
        <w:gridCol w:w="267"/>
        <w:gridCol w:w="7837"/>
      </w:tblGrid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Аксункарулы Серик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поэт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Акынбаба Аксункар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года рождения, поэтесса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Алдияр Бакытжан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года рождения, поэт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Аскербеккызы Жанат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 года рождения, поэтесса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Куляш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поэтесса, лауреат Государственной премии Республики Казахстан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Бактыгереева Акуштап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года рождения, поэтесса, заслуженный деятель Казахстана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Кастек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года рождения, писатель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Бодешулы Жаркен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года рождения, поэт, лауреат литературной премии «Алаш»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 Смагул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писатель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Жунис Ерлан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года рождения, поэт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Нуртас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года рождения, поэт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Кумарова Шарбану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года рождения, писатель, лауреат литературной премии «Алаш»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Максатова Патигул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 года рождения, поэтесса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Мухамедиқызы Егеухан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года рождения, поэтесса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Мынбай Раш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 года рождения, писатель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Намазшамова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 Сабыржановна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поэтесса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 Рапилбек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года рождения, поэт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 Турлабековна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года рождения, поэтесса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 Тынымбай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рождения, писатель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Иранбек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поэт, лауреат Государственной премии Республики Казахстан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Сейфолла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года рождения, поэт, кавалер ордена «Құрмет»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 Думан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года рождения, писатель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Сегизбайулы Кадирбек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года рождения, писатель, заслуженный деятель Казахстана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Деятели искусства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Абдикалыкова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Мажитовна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года рождения, певица, композитор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Калдыбай Торгаевич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 года рождения, кинорежиссер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 Ералиевич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года рождения, актер театра и кино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Сериковна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года рождения, артистка оперы, лауреат международных конкурсов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Аукенович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певец, народный артист Казахстана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Баспаева Мадина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года рождения, артистка балета, лауреат международных конкурсов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Дугалова Жанар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 года рождения, певица, лауреат международных конкурсов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Есенгулова Шахарбанум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 года рождения, актриса, заслуженная артистка Республики Казахстан 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Жармухамед Таскын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 года рождения, композитор, лауреат международных и республиканских конкурсов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Жубатырова Рахима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года рождения, певица, народная артистка Казахстана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Жуманиязова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Кенесовна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года рождения, искусствовед</w:t>
            </w:r>
          </w:p>
        </w:tc>
      </w:tr>
      <w:tr>
        <w:trPr>
          <w:trHeight w:val="13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Зулкаш Чапай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режиссер, заслуженный деятель Республики Казахстан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Иханова Аманкул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 года рождения, художница декоративно-прикладного искусства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 Канатович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года рождения, певец, лауреат международных конкурсов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Борисович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 года рождения, кавалер орденов «Құрмет», «Парасат»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Нурланович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года рождения, актер кино </w:t>
            </w:r>
          </w:p>
        </w:tc>
      </w:tr>
      <w:tr>
        <w:trPr>
          <w:trHeight w:val="34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Макажанова Жанель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года рождения, актриса 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Инесса Ивановна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рождения, артистка балета, народная артистка Казахстана</w:t>
            </w:r>
          </w:p>
        </w:tc>
      </w:tr>
      <w:tr>
        <w:trPr>
          <w:trHeight w:val="70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Мукарам Авахри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 года рождения, хореограф, режиссер</w:t>
            </w:r>
          </w:p>
        </w:tc>
      </w:tr>
      <w:tr>
        <w:trPr>
          <w:trHeight w:val="70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Жалелович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кинорежиссер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Ногербек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Рамазанович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 года рождения, киновед, заслуженный деятель Казахстана</w:t>
            </w:r>
          </w:p>
        </w:tc>
      </w:tr>
      <w:tr>
        <w:trPr>
          <w:trHeight w:val="58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Канат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года рождения, дирижер</w:t>
            </w:r>
          </w:p>
        </w:tc>
      </w:tr>
      <w:tr>
        <w:trPr>
          <w:trHeight w:val="405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Петрова Алена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 года рождения, телеведущая,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продюсер</w:t>
            </w:r>
          </w:p>
        </w:tc>
      </w:tr>
      <w:tr>
        <w:trPr>
          <w:trHeight w:val="96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Николаевна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актриса, народная артистка Казахстана</w:t>
            </w:r>
          </w:p>
        </w:tc>
      </w:tr>
      <w:tr>
        <w:trPr>
          <w:trHeight w:val="78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Ордембаевна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 года рождения, певица, народная артистка Казахстана</w:t>
            </w:r>
          </w:p>
        </w:tc>
      </w:tr>
      <w:tr>
        <w:trPr>
          <w:trHeight w:val="78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Уристембеков Бидас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жырау</w:t>
            </w:r>
          </w:p>
        </w:tc>
      </w:tr>
      <w:tr>
        <w:trPr>
          <w:trHeight w:val="780" w:hRule="atLeast"/>
        </w:trPr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Урманчеев Тимур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 года рождения, заслуженный деятель Республики Казахстан, пианист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