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954" w14:textId="0acb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9 марта 1993 года № 183 "Об утверждении Положения об экспорте и импорте ядерных материалов, технологий, оборудования, установок, специальных неядерных материалов, оборудования, материалов и технологий двойного назначения, источников радиоактивного излучения и изотопной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9 марта 1993 года № 183 «Об утверждении Положения об экспорте и импорте ядерных материалов, технологий, оборудования, установок, специальных неядерных материалов, оборудования, материалов и технологий двойного назначения, источников радиоактивного излучения и изотопной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