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850f" w14:textId="b6d8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приведению национального законодательства в соответствие с обязательствами, принятыми Республикой Казахстан при вступлении во Всемирную торговую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2015 года № 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обязательств, принятых Республикой Казахстан при вступлении во Всемирную торговую организацию, Правительство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приведению национального законодательства в соответствие с обязательствами, принятыми Республикой Казахстан при вступлении во Всемирную торговую организацию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государственным органам и организациям 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о ходе реализации Плана мероприятий в Министерство национальной экономики Республики Казахстан ежеквартально до 10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2015 года № 909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приведению национального законодательства в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 обязательствами, принятыми Республикой Казахстан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вступлении во Всемирную торговую организацию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972"/>
        <w:gridCol w:w="3825"/>
        <w:gridCol w:w="1690"/>
        <w:gridCol w:w="2084"/>
        <w:gridCol w:w="1817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меры/ решения для реализации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295"/>
        <w:gridCol w:w="4138"/>
        <w:gridCol w:w="1341"/>
        <w:gridCol w:w="1543"/>
        <w:gridCol w:w="1984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соответствии со статьей III Генерального соглашения по тарифам и торговле (ГАТТ) 1994, согласно которому внутренние налоги и сборы, затрагивающие внутреннюю продажу, покупку, перевозку, распределение или использование товаров, не должны применяться к импортным или отечественным товарам таким образом, чтобы создавать защиту для отечественного производства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внесению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10 декабря 2008 года «О налогах и других обязательных платежах в бюджет»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МСХ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соответствии с принятым обязательством по сельскому хозяйству, согласно которому удешевление стоимости затрат на транспортные расходы при экспорте сельскохозяйственной продукции должно быть отменено с момента вступления Республики Казахстан во Всемирную торговую организацию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внесению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2015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МНЭ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области регулирования рынка услуг связи в целях приведения его в соответствие с обязательствами Республики Казахстан по телекоммуникационным услугам, установленным в перечне специфических обязательств Республики Казахстан по услугам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внесению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национальной безопасности Республики Казахстан»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 МНЭ, МИР</w:t>
            </w:r>
          </w:p>
        </w:tc>
      </w:tr>
      <w:tr>
        <w:trPr>
          <w:trHeight w:val="196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сфере недропользования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отмены требований о местном содержании в закупках товаров в соответствии с положениями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статьи III Генерального соглашения по тарифам и торговле (ГАТТ) 1994, а также обязательствами Республики Казахстан по статье II Соглашения Всемирной торговой организации по инвестиционным мерам, связанным с торговлей;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размера местного содержания в услугах (работах) и квалифицированных кадрах на уровне, не превышающем 50 процентов, в соответствии с обязательствами Республики Казахстан по статье XVII Генерального соглашения Всемирной торговой организации по торговле услугами (ГАТС)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2010 года № 1456 «Об утверждении Правил предоставления права недропользования»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марта 2015 года № 412, зарегистрированный в Министерстве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2015 года № 11167 «Об утверждении модельных контрактов по видам недропользования»;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января 2015 года № 96, зарегистрированный в Министерстве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 2015 года № 11123 «Об утверждении Правил приобретения товаров, работ и услуг при проведении операций по недропользованию посредством государственной информационной системы «Реестр товаров, работ и услуг, используемых при проведении операций по недропользованию, и их производителей»;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17 апреля 2015 года № 464, зарегистрированный в Министерстве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 2015 года № 11117 «Об утверждении Правил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253 и Министра энергетики Республики Казахстан от 27 марта 2015 года № 241, зарегистрированный в Министерстве юстиции Республики Казахстан 8 мая 2015 года № 11000 «Об утверждении Правил приобретения товаров, работ и услуг при проведении операций по недропользованию»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МИР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контрактов на недропользование, которые были подписаны в период с 1 сентября 2011 года до даты ратификации Республикой Казахстан Протокола о присоединении Республики Казахстан к Всемирной торговой организации, в части снижения обязательств недропользователей по местному содержанию в услугах (работах) и квалифицированных кадрах до 50 % в соответствии с обязательствами Республики Казахстан, закрепленными в перечне специфических обязательств Республики Казахстан по доступу на рынок услуг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внесении изменений и дополнений в соответствующие контракты по недропользованию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2021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соглашения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контрактов на недропользование, которые были подписаны в период с 1 января 2015 года до даты ратификации Республикой Казахстан Протокола о присоединении Республики Казахстан к Всемирной торговой организации, в части исключения обязательств недропользователей по местному содержанию в товарах в соответствии с обязательствами Республики Казахстан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внесении изменений и дополнений в соответствующие контракты по недропользованию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соглашения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сфере регулирования закупок субъектов квазигосударственного сектора в соответствии с положениями пункта 4 статьи III Генерального соглашения по тарифам и торговле (ГАТТ) 1994, а также статьей XVII Генерального соглашения Всемирной торговой организации по торговле услугами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мая 2009 года № 787 «Об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Правила закупок товаров, работ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«Фонд национального благосостояния «Самрук-Казына» и организациями, пятьдесят и более процентов голосующих акций (долей участия) которых прямо или косвенно принадлежат АО «ФНБ «Самрук-Казына» на праве собственности или доверительного управления», утвержденные решением Совета директоров АО «ФНБ «Самрук-Казына» от 26 мая 2012 года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директоров АО «ФНБ «Самрук-Казына»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МНЭ, МФ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сфере государственных закупок в соответствии со статьей III: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(a) Генерального соглашения по тарифам и торговле (ГАТТ) 1994 и статьей XIII: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Генерального соглашения по торговле услугами (ГАТС)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мая 2014 года № 470 «Об определении мер государственной поддержки категорий отечественных потенциальных поставщиков»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</w:t>
            </w:r>
          </w:p>
        </w:tc>
      </w:tr>
      <w:tr>
        <w:trPr>
          <w:trHeight w:val="4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23 июня 2015 года № 378, зарегистрированный в Министерстве юстиции Республики Казахстан 23 июля 2015 года № 11734 «Об утверждении Правил проведения электронных государственных закупок»;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23 июня 2015 года № 379, зарегистрированный в Министерстве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 2015 года № 11733 «Об утверждении Правил осуществления государственных закупок»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МФ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</w:tr>
      <w:tr>
        <w:trPr>
          <w:trHeight w:val="23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сфере расчета организациями местного содержания при закупке товаров, работ и услуг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января 2015 года № 87, зарегистрированный в Министерстве юстиции Республики Казахстан 14 апреля 2015 года № 10711 «Об утверждении Единой методики расчета организациями местного содержания при закупке товаров, работ и услуг»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сфере занятости населения и миграции в соответствии с обязательствами Республики Казахстан по въезду и временному пребыванию иностранных физических лиц в рамках внутрикорпоративного перевода, закрепленных в перечне специфических обязательств Республики Казахстан по доступу на рынок услуг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«О мерах по реализации Закона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января 2001 года «О занятости населения»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– акционерное общество «Фонд национального благосостояния «Самрук-Казына»;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вопросам законопроектной деятельности при Правительстве Республики Казахстан.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