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55db" w14:textId="14d5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апреля 2015 года № 271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отечественных производителей и экспортеров на 2015 - 2016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2015 года № 913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2015 года № 271 «Об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отечественных производителей и экспортеров на 2015 – 2016 годы» (САПП Республики Казахстан, 2015 г., № 23, ст. 142)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отечественных производителей и экспортеров»;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прилагаемый План совместных действий Правительства Республики Казахстан и Национального Банка Республики Казахстан по обеспечению финансирования отечественных производителей и экспортеров (далее – План).»;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финансирования отечественных производителей и экспортеров на 2015 – 2016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 совместных действий Правительства Республики Казахстан и Национального Банка Республики Казахстан по обеспечению финансирования отечественных производителей и экспортеров»;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шестую и седьмую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итогам 2014 года объемы производства машиностроительной продукции в Казахстане снизились на 0,5 %. При этом наблюдается уменьшение выпуска легковых автомобилей на 0,8 %, грузовых железнодорожных вагонов на 5,2 %, пассажирских вагонов на 55 %, дизельных локомотивов на 44 %.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на отечественных производителей машиностроительной продукции, помимо снижения внутреннего потребительского спроса и роста себестоимости выпуска, отрицательное воздействие оказывает снижение конкурентоспособности в результате наблюдаемых валютных диспропорций с основными торговыми партнерами. На фоне снижения объемов выпуска отечественных производителей в январе – декабре 2014 года, по данным Комитета государственных доходов Министерства финансов Республики Казахстан, импорт легковых автомобилей в Республику Казахстан увеличился на 0,4 % относительно уровня за аналогичный период предыдущего года. При этом импорт автомобилей из Российской Федерации вырос за 2014 год на 7,9 %, импорт из Республики Узбекистан – на 58 %, из Республики Беларусь – в 4,4 раза.»;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«Настоящий План совместных действий Правительства Республики Казахстан и Национального Банка Республики Казахстан (далее – НБ РК) по обеспечению финансирования отечественных производителей и экспортеров (далее – План) определяет комплекс мер, направленных на поддержку субъектов среднего и крупного предпринимательства (далее – ССКП) в 2015 – 2016 годах путем предоставления финансирования акционерным обществом «Банк Развития Казахстана» (далее – АО «БРК») совместно с дочерней организацией – акционерным обществом «БРК-Лизинг» (далее – АО «БРК-Лизинг») через механизм лизинга и/или займа по следующим трем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первое направление: поддержка отечественных автопроизводителей;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второе направление: поддержка производства пассажирских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третье направление: поддержка экспортеров.»;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«Общие положения»: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«Механизмы достижения цели и реализации поставленных задач»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«Механизмы достижения цели и реализации поставленных задач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финансирования ССКП из средств Национального фонда Республики Казахстан (далее – Нацфонд) в 2015 – 2016 годах для поддержки отечественных производителей и экпортеров составляет 100 миллиардов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этих целей акционерное общество «Национальный управляющий холдинг «Байтерек» (далее – АО «НУХ «Байтерек») осуществляет заимствование из Нацфонда путем выпуска облигаций на сумму 100 миллиардов тенге (85 миллиардов тенге в 2015 году и 15 миллиардов тенге в 2016 году) сроком до 20 лет с даты начала обращения облигаций по ставке вознаграждения 0,1 % годовых. Срок погашения облигационных займов – в конце срока обращения, с правом досрочного погашения по инициативе эмитента.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средств АО «НУХ «Байтерек» для реализации мер по трем вышеуказанным направлениям предоставит заемные средства АО «БРК» в размере 85 миллиардов тенге в 2015 году и 15 миллиардов тенге в 2016 году путем заключения договора займа на следующих основных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ставка вознаграждения – 0,15 %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займа – до 20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выплата основного долга – в конце срока займа, с правом досрочного погашения по инициативе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выплата вознаграждения по займу – 2 раза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целевое назначение займа – предоставление финансирования через механизм лизинга и/или займа для отечественных автопроизводителей, производителей пассажирских вагонов; экспортное и предэкспортное кредитование;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объем займа – 100 миллиардов тенге, из них в 2015 году: 30 миллиардов тенге – на поддержку отечественных автопроизводителей, 5 миллиардов тенге – на поддержку производства пассажирских вагонов и 50 миллиардов тенге – на поддержку экспортеров; в 2016 году: 15 миллиардов тенге – на поддержку экспортеров.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«БРК» открывает отдельный банковский счет в НБ РК для проведения платежей из средств, выделяемых из Нацфонда.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«НУХ «Байтерек» размещает на отдельном банковском счете АО «БРК» в НБ РК сумму средств в соответствии с условиями заключенного договора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«БРК» предоставляет финансирование ССКП по трем направлениям на условиях, определенных настоящим Планом.»;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«Механизмы и условия финансирования»: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Поддержка отечественных автопроизводителей»: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«Обусловленное финансирование в рамках поддержки отечественных автопроизводителей через банки второго уровня»: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Общий лимит финансирования – не менее 23 миллиардов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по вопросам модернизации экономики Республики Казахстан (далее – Госкомиссия) одобряет перечень отечественных автопроизводителей и суммы лимитов на них, а также перечень БВУ и суммы лимитов на БВУ.»;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срок освоения БВУ кредитных средств – до 18 месяцев с даты заключения договора банковского займа/дополнительного соглашения к договору банковского займа между БРК и БВУ об увеличении суммы займа;»;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«Условия финансирования конечных заемщиков – покупателей автомобилей отечественного производства»: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5)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стоимость 1 единицы легкового автотранспорта - не более 9 000 000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первоначальный взнос (при его наличии) – не более 20 % от стоимости автотранспорта;»;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«Требования к БВУ»: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Наличие кредитного рейтинга, присвоенного одним из международных рейтинговых агентств, не ниже «В-».»;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«Мониторинг средств обусловленного финансирования в рамках поддержки отечественных автопроизводителей через БВУ»: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«АО «БРК» проверяет данные, представленные БВУ, на предмет соответствия следующим условиям: максимальная стоимость 1 (один) единицы автомобиля, ставка вознаграждения, срок кредитования, размер первоначального взноса (при его наличии) и, в случае отсутствия замечаний, направляет в НБ РК соответствующее письмо.»;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«Лизинговое финансирование в рамках поддержки производства отечественных автомобилей»: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сумма займа – не более 7 миллиардов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Поддержка производства вертолетов «Еврокоптер»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Поддержка экспортеров»: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«Прямое кредитование, обусловленное и лизинговое финансирование в рамках поддержки отечественных экспортеров»: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«Целевая группа – ССКП (в том числе нерезиденты), осуществляющие экспорт отечественных товаров и импорт продукции, выпускаемой на территории Республики Казахстан, в сфере обрабатывающей промышленности. Общая сумма финансирования – 50 миллиардов тенге в 2015 году и 15 миллиардов тенге в 2016 году.».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