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28ac" w14:textId="1032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республиканском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2015 года № 918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Закон Республики Казахстан «О республиканском бюджете на 2015 – 2017 годы».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республиканском бюджете на 2015 – 2017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«О республиканском бюджете на 2015 – 2017 годы» (Ведомости Парламента Республики Казахстан, 2014 г., № 22, ст. 133, 2015 г., № 5, ст. 22)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статьи 1, 2 и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«Статья 1</w:t>
      </w:r>
      <w:r>
        <w:rPr>
          <w:rFonts w:ascii="Times New Roman"/>
          <w:b w:val="false"/>
          <w:i w:val="false"/>
          <w:color w:val="000000"/>
          <w:sz w:val="28"/>
        </w:rPr>
        <w:t>. Утвердить республиканский бюджет на 2015 – 2017 годы согласно приложениям 1, 2 и 3 соответственно, в том числе на 2015 год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5 806 766 099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3 012 966 049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151 440 677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9 758 247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2 632 601 126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6 805 804 245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77 386 247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190 765 812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113 379 565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181 292 385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182 652 385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1 360 000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-1 257 716 778 тысяч тенге или 3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1 257 716 778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2015 год поступления арендных плат за пользование Российской Федерацией комплексом «Байконур» в сумме 26 568 354 тысячи тенге и военными полигонами в сумме 5 136 648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2015 год целевой трансферт из Национального фонда Республики Казахстан в сумме 755 286 663 тысячи тенге на цели, определенные Указом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(или) порядок использования целевого трансферта из Национального фонда Республики Казахстан определяются на основании решения Правительства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23)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23-1) и 32)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«23-1) поддержка частного предпринимательства в рамках Программы «Дорожная карта бизнеса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«32) приобретение инженерно-коммуникационной инфраструктуры.»;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статьи 22, 24 и 26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22. Утвердить резерв Правительства Республики Казахстан на 2015 год в сумме 322 134 421 тысяча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24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2015 год 340 056 тысяч тенге для погашения и обслуживания гарантированных государством займов.»;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26</w:t>
      </w:r>
      <w:r>
        <w:rPr>
          <w:rFonts w:ascii="Times New Roman"/>
          <w:b w:val="false"/>
          <w:i w:val="false"/>
          <w:color w:val="000000"/>
          <w:sz w:val="28"/>
        </w:rPr>
        <w:t>. Установить лимит правительственного долга на 31 декабря 2015 года в размере 8 200 000 000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приложения 1 и 4 к указанному Закону изложить в следующей редакции согласно приложениям 1 и 2 к настоящему Закону.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внесении изменений и дополнений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республиканском бюджете на 2015 - 2017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2015 года 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республиканском бюджете на 2015 - 2017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2014 года № 259-V ЗРК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Республиканский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3887"/>
        <w:gridCol w:w="3918"/>
        <w:gridCol w:w="4373"/>
        <w:gridCol w:w="13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5 806 766 099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3 012 966 049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994 601 900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994 601 900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1 191 392 311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945 725 255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62 278 835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169 382 432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4 433 658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9 572 131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805 596 747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792 796 624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12 800 123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21 375 091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21 375 091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151 440 677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116 315 345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4 776 730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Национального Банка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28 234 846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37 794 669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2 920 890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33 134 990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6 918 065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2 357 332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2 357 332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38 645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14 912 258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14 912 258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1 136 647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1 136 647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16 680 450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16 680 450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9 758 247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9 358 247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9 358 247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2 632 601 126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175 314 463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175 314 463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2 457 286 663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2 457 286 663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6 805 804 245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363 717 153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6 720 420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4 335 268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184 003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388 819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духовно-нравственного возрождения общества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Службы центральных коммуникаций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417 751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Библиотеки Первого Президента Республики Казахстан – Лидера Нации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552 614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Ассамблеи народа Казахстана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585 470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10 460 737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10 107 863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 Парламента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352 874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1 964 734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1 865 351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73 793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63 580 092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63 557 230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22 862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48 071 877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2 534 091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203 115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1 544 027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2 363 175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3 028 783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27 483 580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7 397 901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информационно-имиджевой политики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3 156 747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64 837 918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56 093 835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124 835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363 200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государственным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492 266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1 427 127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интегрированной автоматизированной информационной системы «е-Минфин»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1 473 583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4 254 830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«Байконур»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28 976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227 913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и инфраструктуры Министерства финансов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35 429 494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Научная и (или) научно-техническая деятельность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30 305 059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4 896 667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8 061 610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 и социального развития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7 939 530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здравоохранения и социального развития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2 344 379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религий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1 365 762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 области культуры, спорта, религий и архивного дела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663 169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1 580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4 602 868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4 574 811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энергетики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9 951 490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связи, информатизации и информации, координации и контроля космической деятельности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8 605 249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1 310 382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57 963 643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25 487 458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национальной экономики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403 941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национальной экономики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1 671 236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11 453 057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реализации бюджетных инвестиций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3 811 889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634 317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концессии, инвестиционных проектов для предоставления государственных гарантий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447 745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Астанинского экономического форума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в сфере экономики, государственного планирования и анализа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сбору, обработке и распространению статистических данных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1 534 953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Страновой программы по укреплению сотрудничества между Казахстаном и Организацией экономического сотрудничества и развития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8 904 075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1 177 981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1 016 299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12 504 565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 и противодействия коррупционным преступлениям и правонарушениям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10 728 006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интегрированной информационной системы управления персоналом «Е-қызмет»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797 001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Институциональная поддержка регионального хаба в сфере государственной службы и поддержка реформы государственной службы в области служебной этики, защиты меритократии и предупреждения коррупции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637 475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396 102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на территории республики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356 305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763 277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520 136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Центральной избирательной комиссии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34 812 173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33 223 182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Обновление парка автомашин для государственных органов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413 425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441 604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организаций Управления делами Президента Республики Казахстан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733 962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422 149 197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46 306 952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35 715 629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6 756 726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стандартов в области пожарной безопасности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по чрезвычайным ситуациям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2 990 287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 коммуникационной системы чрезвычайных ситуаций и гражданской обороны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634 485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Усиление национального потенциала по оценке рисков, предупреждению и реагированию на стихийные бедствия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47 992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375 842 245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2 262 427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9 567 082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22 206 810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135 561 707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боеспособности Вооруженных Сил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206 244 219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436 137 476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864 485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864 485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151 592 900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286 074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Национальной гвардии Республики Казахстан по обеспечению общественной безопасности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50 450 557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680 592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 - исполнительной системы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3 003 838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охране общественного порядка и обеспечению общественной безопасности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22 899 940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документов, удостоверяющих личность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7 772 777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4 732 544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9 685 340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зарегистрированного и незаконно хранящихся оружия, боеприпасов и взрывчатых веществ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Национальной гвардии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7 956 051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 обвиняемых лиц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35 027 302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уголовно-исполнительной системы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3 110 149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комплекса служебных зданий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Алматинской области на содержание дополнительной штатной численности сотрудников административной полиции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проведение учений по действиям при угрозе и возникновении кризисной ситуации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19 370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265 165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 по экономическим и финансовым преступлениям и правонарушениям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имущества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167 434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32 078 072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12 243 395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3 435 523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1 343 655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83 853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437 260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138 328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10 909 415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проекта институционального укрепления сектора правосудия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штатной численности отделов регистрации актов гражданского состояния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судебно-медицинской, судебно-наркологической экспертизам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2 711 880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163 007 536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160 210 646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2 796 890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«Сырбар»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8 791 885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8 791 885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27 139 150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26 732 903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348 501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системы судебного мониторинга в Республике Казахстан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28 012 365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20 170 722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515 376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 юридических лиц учетной, статистической информацией в сфере правовой статистики и специальных учетов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4 937 655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670 298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 защита интересов государства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«Единый реестр досудебных расследований»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1 332 342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4 302 357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 по коррупционным преступлениям и правонарушениям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4 099 587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20 083 561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17 338 026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2 745 535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442 059 107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1 119 856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1 119 856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11 054 084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9 613 109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1 440 975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10 480 692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1 009 191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8 873 119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598 382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208 680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образования, подведомственных Министерству сельского хозяйства Республики Казахстан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7 729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374 050 890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3 134 796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2 197 535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2 408 502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4 221 137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 в области образования и науки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2 958 210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21 953 854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907 415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68 041 545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62 425 059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87 800 778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8 780 913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 заведениях за рубежом в рамках программы «Болашак»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14 895 440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2 225 479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4 579 217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5 170 651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 «Холдинг «Кәсіпқор»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471 324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Интеллектуальные школы»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18 528 877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14 748 099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образовательные накопления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16 471 289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и повышение квалификации руководителей (топ-менеджеров) вузов Республики Казахстан на базе АОО «Назарбаев Университет»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 профессионального образования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3 667 357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по подушевому финансированию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22 911 569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 образования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2 089 282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Кызылординской области на 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982 151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29 667 885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143 691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906 561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27 449 182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564 651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12 298 765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3 678 044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оказания социальной поддержки обучающимся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1 689 051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спорта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6 414 705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образования, осуществляющих деятельность в области культуры и искусства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491 828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образования, осуществляющих деятельность в области культуры и искусства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6 439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55 828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области технического регулирования и метрологии, в космической отрасли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269 203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защиты прав потребителей и санитарно-эпидемиологического благополучия, в сфере предпринимательства, жилищного хозяйства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269 203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1 018 934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1 018 934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1 636 868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 повышение квалификации государственных служащих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1 548 385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189 693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189 693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656 923 913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4 151 725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4 151 725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4 784 648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4 784 648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509 742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509 742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609 650 364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311 233 193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240 475 761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Алматы на капитальный ремонт сейсмоусиляемых объектов здравоохранения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981 169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35 363 661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 взаимодействие по вопросам охраны здоровья граждан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2 447 965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 здравоохранения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5 475 557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9 164 742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11 442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27 513 770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11 438 858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иммунопрофилактики населения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15 800 443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санитарно-эпидемиологического благополучия населения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274 469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10 313 664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196 114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9 288 159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информационное обеспечение медицинских организаций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741 719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1 620 933 564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1 620 933 564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1 386 770 317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591 303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96 008 001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75 023 751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государственной адресной социальной помощи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государственных пособий на детей до 18 лет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525 518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291 522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23 032 816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протезно-ортопедической и сурдологической помощи на республиканском уровне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социальной защиты и помощи населению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4 967 641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Дорожной карты занятости 2020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26 752 512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Обзор состояния рынка труда и модернизация политики занятости Республики Казахстан с учетом перспектив развития экономики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c приоритетами социальной модернизации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5 732 175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Жамбылской области на содержание вновь вводимого объекта социального обеспечения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416 896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137 752 292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61 357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 по твердо-бытовым отходам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1 499 548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изъятие земельных участков для государственных нужд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1 499 548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136 191 387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39 492 954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523 438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40 932 653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4 731 529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3 080 248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20 604 415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3 300 945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уполномоченных организаций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3 910 179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Карагандинской области на строительство жилых домов для переселения жителей из зон обрушения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1 729 724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приобретение жилья коммунального жилищного фонда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16 012 114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поверенному агенту по исполнению поручения в рамках модернизации строительства систем тепло-, водоснабжения и водоотведения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304 131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приобретение инженерно-коммуникационной инфраструктуры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835 783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105 873 813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169 496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169 496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3 505 620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2 495 423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995 821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53 586 630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 в публичных библиотеках республиканского значения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1 228 079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6 577 935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3 628 063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8 841 605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историко-культурного наследия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2 612 978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14 274 268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политики в области внутриполитической стабильности и общественного согласия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социально-важных видов литературы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спорта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спорта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1 278 946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11 402 691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 сферы культуры, искусства и спорта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74 586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43 098 116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42 871 050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информации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Казахстана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4 016 894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проектирование и строительство объектов Всемирной зимней универсиады 2017 года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4 016 894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1 497 057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433 968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1 063 089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79 880 983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418 887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418 887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62 218 297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10 873 833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 рудников, захоронение техногенных отходов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 Карагандинского угольного бассейна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 на территории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2 563 980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«Карагандаликвидшахт»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460 339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528 342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теплоэнергетической системы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46 959 114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нормативно-технической базы в топливно-энергетическом комплексе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17 243 799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геологической информации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235 446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9 752 601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562 578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 нефтегазовых скважин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198 783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260 443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организацию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6 221 068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164 302 786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150 815 230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 и природопользования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10 684 870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сельского хозяйства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942 905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и мероприятия в области агропромышленного комплекса и природопользования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4 468 413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9 553 925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фитосанитарной безопасности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8 829 016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16 130 530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 сфере ветеринарии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и оценка мелиоративного состояния орошаемых земель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293 822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18 879 834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Возмещение ставки вознаграждения по кредитам (лизингу) на поддержку сельского хозяйства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9 470 158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поддержку субъектов агропромышленного комплекса в регионах в рамках Программы по развитию агропромышленного комплекса в Республике Казахстан на 2013 - 2020 годы «Агробизнес-2020»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20 649 715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679 083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12 797 642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планирования, мониторинга, сохранения и эффективного использования природных ресурсов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2 291 532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19 965 053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836 281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10 275 663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847 827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водности поверхностных водных ресурсов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Реабилитация и управление окружающей средой бассейна рек Нура и Ишим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1 279 813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3 943 519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869 628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1 370 119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1 253 134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природных и техногенных загрязнений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177 761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178 190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Районирование территории Казахстана по климатическим характеристикам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Концепции по переходу к «зеленой экономике» и Программы партнерства «Зеленый Мост»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60 704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8 933 987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3 087 592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2 842 076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2 505 316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штатной численности уполномоченного органа по контролю за использованием и охраной земель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499 003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610 050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610 050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13 893 131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799 947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привлечению инвестиций, функционированию и развитию специальной экономической зоны «Национальный индустриальный нефтехимический технопарк»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647 860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7 315 676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иследования технологического характера в области промышленности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1 759 116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352 186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создания новых, модернизация и оздоровление действующих производств в рамках направления «Производительность-2020»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299 214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4 905 160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5 777 508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5 143 282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634 226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493 783 112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493 783 112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303 846 601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635 439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55 546 932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работ по строительству, реконструкции, ремонту и содержанию автомобильных дорог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1 974 161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5 198 679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«река-море»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103 514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воздушного транспорта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2 545 493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960 429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22 087 987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«Transport tower»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420 542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финансирование приоритетных проектов транспортной инфраструктуры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3 617 835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16 948 688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межведомственных информационных систем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1 499 020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957 078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 сельской связи по предоставлению универсальных услуг связи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7 010 726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 мониторинга радиочастотного спектра и радиоэлектронных средств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408 262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управления и мониторинга сетей операторов связи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3 858 575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Международно-правовая защита и координация орбитально-частотного ресурса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мониторинга информационно-коммуникационных сетей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«Байконур», не входящих в состав арендуемых Российской Федерацией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 бюджетного кредита в рамках межправительственного соглашения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1 821 947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«Байконур», не вошедших в состав аренды Российской Федерации и исключенных из него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1 369 647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деятельности, транспорта и коммуникаций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увеличение уставного капитала юридических лиц для реализации проекта по приобретению подвижных составов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3 700 844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 обеспечению полета космонавта Республики Казахстан на Международную космическую станцию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5 500 000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667 480 879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1 022 784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1 022 784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400 105 702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322 134 421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 в рамках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15 343 217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6 520 943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 участников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55 953 421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4 136 112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энергетики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4 109 612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13 017 854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1 793 833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1 084 121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1 008 873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 индустриально-инновационному развитию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156 970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3 018 503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676 995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«Парк инновационных технологий»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277 795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3 948 974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Стратегия повышения отраслевой конкурентоспособности Казахстана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местного содержания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785 604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248 448 368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хранение государственного материального резерва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11 618 838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 предпринимательского потенциала в рамках программы «Дорожная карта бизнеса 2020»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2 378 932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агента, оказываемых в рамках программы «Дорожная карта бизнеса 2020»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552 874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Мангистауской области на поддержку предпринимательства в городе Жанаозен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частного предпринимательства в регионах в рамках Программы «Дорожная карта бизнеса 2020»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34 984 300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 программы «Дорожная карта бизнеса 2020»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17 877 760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11 762 306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реализацию текущих мероприятий в моногородах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6 662 684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моногородах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7 424 292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«Национальная компания «Астана ЭКСПО-2017»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154 048 588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750 059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750 059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296 545 668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296 545 668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296 545 668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904 371 171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904 371 171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904 371 171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77 386 247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190 765 812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10 346 043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10 346 043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 Дорожной карты занятости 2020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10 346 043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100 848 351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100 848 351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 и (или) строительство жилья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40 848 351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реконструкцию и строительство систем тепло-, водоснабжения и водоотведения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68 695 362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60 000 000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 холдинг «КазАгро» для проведения мероприятий по поддержке субъектов агропромышленного комплекса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8 695 362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8 695 362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10 876 056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340 056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340 056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10 536 000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в моногородах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113 379 565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113 379 565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111 872 959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111 706 530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166 429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1 506 606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181 292 385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182 652 385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1 020 680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1 020 680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1 020 680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6 986 470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286 470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«Научно-исследовательский институт пожарной безопасности и гражданской обороны»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286 470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6 700 000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«Казахвзрывпром»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6 700 000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276 360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276 360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«Казахский агротехнический университет имени Сакена Сейфуллина»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276 360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развития жилищно-коммунального хозяйства»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125 635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125 635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технопарка «Парк ядерных технологий» в городе Курчатове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125 635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31 701 825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31 701 825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инфокоммуникационный холдинг «Зерде»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2 701 825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«Международный аэропорт Астана»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29 000 000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140 541 415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136 838 938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136 838 938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3 702 477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«Астана қонақ үйі»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3 702 477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1 360 000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1 360 000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-1 257 716 778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1 257 716 778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внесении изменений и дополнений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2015 – 2017 годы» от  « » 2015 года 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республиканском бюджете на 2015-2017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2014 года № 259-V ЗРК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 </w:t>
      </w:r>
      <w:r>
        <w:rPr>
          <w:rFonts w:ascii="Times New Roman"/>
          <w:b/>
          <w:i w:val="false"/>
          <w:color w:val="000000"/>
          <w:sz w:val="28"/>
        </w:rPr>
        <w:t>Объемы поступлений в бюджет на 2015 год,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направляемые в Национальный фонд Республики 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548"/>
        <w:gridCol w:w="569"/>
        <w:gridCol w:w="754"/>
        <w:gridCol w:w="9260"/>
        <w:gridCol w:w="2238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1 636 475 563
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1 635 275 563
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672 645 997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672 645 997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962 629 566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962 629 566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2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Казахстан, на предприятия нефтяного сектора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
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 и гарантированный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государством долг, долг по поручительствам 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(по состоянию на 1 октября 2015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853"/>
        <w:gridCol w:w="8361"/>
        <w:gridCol w:w="2166"/>
        <w:gridCol w:w="1875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периодичность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квартальная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 показателей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тыс.долл.США
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7 651 275 176 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28 296 136 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7 499 695 579 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27 735 561 
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4 320 751 296 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15 979 110 
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краткосрочные казначейские обязательства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среднесрочные казначейские обязательства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400 412 198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1 480 814 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сберегательные казначейские обязательства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1 274 838 807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4 714 641 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казначейские обязательства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2 644 155 401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9 778 681 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индексированные казначейские обязательства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1.1.6.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обязательства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1 344 890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4 974 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3 178 944 284 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11 756 451 
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Банк Реконструкции и Развития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829 332 090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3 067 057 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Азиатский Банк Развития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288 649 610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1 067 491 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Европейский Банк Реконструкции и Развития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48 108 193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177 915 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Исламский Банк Развития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45 880 986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169 678 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1.2.5.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Саудовский Фонд Развития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691 762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2 558 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1.2.6.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Кувейтский Фонд Арабского Экономического Развития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1 925 576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7 121 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1.2.7.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Развития Абу-Даби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1 907 023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7 053 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1.2.8.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Японское агентство международного сотрудничества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147 158 119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544 224 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1.2.9.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Кредитное агентство Правительства Германии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3 610 924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13 354 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1.2.10.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коммерческие банки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54 080 000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1.2.11.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Еврооблигации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1 757 600 000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6 500 000 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149 085 000 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551 350 
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149 085 000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551 350 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272 923 624 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1 009 333 
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Правительством Республики Казахстан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270 429 027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1 000 107 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прочими кредиторами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2 494 597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9 226 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Гарантированный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138 458 801 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512 052 
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9 824 607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36 334 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128 634 194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475 718 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поручительствам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39 727 833 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146 922 
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39 727 833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146 922 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гарантированный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поручительствам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(I + II + III)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7 829 461 810 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28 955 110 
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Справочно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доллара США на 30.09.2015 г. - 270,4 тенге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Источник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финансов Республики Казахстан, Национальный Банк Республики Казахстан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Примечание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без учета взаимных требований (долга местных исполнительных органов перед Правительством Республики Казахстан)</w:t>
            </w:r>
          </w:p>
        </w:tc>
      </w:tr>
      <w:tr>
        <w:trPr>
          <w:trHeight w:val="1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оценка долга подлежит уточнению по завершению процесса формирования и сверки базы данных по долговым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 местных исполнительных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