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77a" w14:textId="694c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1536 "Об утверждении Национального плана распределения квот на выбросы парниковых газов на 2014 - 2015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1536 «Об утверждении Национального плана распределения квот на выбросы парниковых газов на 2014 – 2015 годы» (САПП Республики Казахстан, 2013 г., № 79, ст. 1047)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2014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Объем квоты в количестве 152 790 480 единиц для действующих установок бесплатно распределяется по отраслям экономики на 2015 год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Национальному плану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Национальному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единицах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квот для функционирующих установок энергетической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«Теплокоммунэнерго»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375 517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600 429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975 946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2786"/>
        <w:gridCol w:w="2786"/>
        <w:gridCol w:w="2787"/>
        <w:gridCol w:w="2810"/>
      </w:tblGrid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184 386 453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862"/>
        <w:gridCol w:w="2862"/>
        <w:gridCol w:w="2862"/>
        <w:gridCol w:w="2553"/>
      </w:tblGrid>
      <w:tr>
        <w:trPr>
          <w:trHeight w:val="40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93 123 957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184 616 998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2015 года № 927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Национальному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 на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Единицы объема квот по отраслям экономики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473"/>
        <w:gridCol w:w="3703"/>
        <w:gridCol w:w="4253"/>
      </w:tblGrid>
      <w:tr>
        <w:trPr>
          <w:trHeight w:val="9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экономики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отрасли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2014 г. (0 % от базовой линии), тонн двуокиси углерода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2015 г. (1,5 % от базовой линии), тонн двуокиси углерода</w:t>
            </w:r>
          </w:p>
        </w:tc>
      </w:tr>
      <w:tr>
        <w:trPr>
          <w:trHeight w:val="64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угля, нефти и газа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154 883 190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