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f67e" w14:textId="eddf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2015 года № 931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«Количество заместителей акима области, городов Астаны, Алматы (ед.)»: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«Актюбинская» цифру «4»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«ИТОГО:» цифры «74» заменить цифрами «75».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