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54ad" w14:textId="5f75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наблюдательных советов в некоторые республиканские государственные предприятия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2015 года № 932.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Преамула - в редакции постановления Правительства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наблюдательные советы в следующие республиканские государственные предприятия на праве хозяйственного ведения Комитета науки Министерства науки и высшего образования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"Институт археологии имени А.Х. Маргулана";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"Институт генетики и физиологии";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"Ғылым ордасы";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"Институт зоологии";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"Мангишлакский экспериментальный ботанический сад";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"Институт литературы и искусства имени М.О. Ауэзова";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"Институт истории и этнологии имени Ч.Ч. Валиханова";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"Институт философии, политологии и религиоведения".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в уставы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