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cff1" w14:textId="b1ac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протокола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2015 года № 933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Дополнительный протокол к Меморандуму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2015 года №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протокол</w:t>
      </w:r>
      <w:r>
        <w:br/>
      </w:r>
      <w:r>
        <w:rPr>
          <w:rFonts w:ascii="Times New Roman"/>
          <w:b/>
          <w:i w:val="false"/>
          <w:color w:val="000000"/>
        </w:rPr>
        <w:t>
к Меморандуму о взаимопонимании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Соединенных</w:t>
      </w:r>
      <w:r>
        <w:br/>
      </w:r>
      <w:r>
        <w:rPr>
          <w:rFonts w:ascii="Times New Roman"/>
          <w:b/>
          <w:i w:val="false"/>
          <w:color w:val="000000"/>
        </w:rPr>
        <w:t>
Штатов Америки в области контроля над наркотиками и</w:t>
      </w:r>
      <w:r>
        <w:br/>
      </w:r>
      <w:r>
        <w:rPr>
          <w:rFonts w:ascii="Times New Roman"/>
          <w:b/>
          <w:i w:val="false"/>
          <w:color w:val="000000"/>
        </w:rPr>
        <w:t>
обеспечения правопорядка от 12 декабря 2002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Соединенных Штатов Америки, именуемые в дальнейшем «Сторонами», соглашаются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в области контроля над наркотиками и обеспечения правопорядка от 12 декабря 2002 года (далее – Меморандум) в целях поддержания текущих проектов в соответствии с условиями Меморандума и настоящего Дополнительного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Америки выделяет дополнительные финансовые средства в сумме 593000 (пятьсот девяносто три тысячи) долларов США в рамках проектов, описанных в Меморандуме, с поправками, внесенными в него Дополнительным протоколом от 27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настоящим соглашаются, что дополнительные финансовые средства предоставляются для этих целей на тех же условиях и положениях, описанных в </w:t>
      </w:r>
      <w:r>
        <w:rPr>
          <w:rFonts w:ascii="Times New Roman"/>
          <w:b w:val="false"/>
          <w:i w:val="false"/>
          <w:color w:val="000000"/>
          <w:sz w:val="28"/>
        </w:rPr>
        <w:t>Меморандуме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поправками, внесенными в него Дополнительным протоколом от 27 сентября 2014 года, без необходимости в дальнейшем дополнительно вносить изменения в Меморандум для отражения суммы предоставляемых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Соединенных Штатов Америки уведомит Правительство Республики Казахстан о том, когда дополнительные финансовые средства будут предоставлены с целью поддержки этих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цели проектов остаются в том виде, в котором они представлены в Дополнительном протоколе от 27 сентября 2014 года. Все прочие обязательства, условия, положения, показатели успеха, типовые положения и условия остаются в силе без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«___» ________ 2015 года, в двух экземплярах, каждый на казахском, русском и английском языках,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          Соединенных Штатов Америки               _____________________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Калмуханбет Касымов                 Джордж Крол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Министр внутренних дел             Посол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финансирования по проектам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9"/>
        <w:gridCol w:w="3001"/>
      </w:tblGrid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незаконным оборотом наркотиков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$ 120000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Пограничная безопасность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$ 120000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торговле людьми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$ 120000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спроса на наркотики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$ 113000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отмыванию доходов, полученных незаконным путем, и финансовым преступлениям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$ 120000</w:t>
            </w:r>
          </w:p>
        </w:tc>
      </w:tr>
      <w:tr>
        <w:trPr>
          <w:trHeight w:val="30" w:hRule="atLeast"/>
        </w:trPr>
        <w:tc>
          <w:tcPr>
            <w:tcW w:w="10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всем проектам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$ 593000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