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f3d6" w14:textId="36bf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2015 года № 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Протокола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присоединении Республики Армения</w:t>
      </w:r>
      <w:r>
        <w:br/>
      </w:r>
      <w:r>
        <w:rPr>
          <w:rFonts w:ascii="Times New Roman"/>
          <w:b/>
          <w:i w:val="false"/>
          <w:color w:val="000000"/>
        </w:rPr>
        <w:t>
к Соглашению о единых принципах и правилах обращения</w:t>
      </w:r>
      <w:r>
        <w:br/>
      </w:r>
      <w:r>
        <w:rPr>
          <w:rFonts w:ascii="Times New Roman"/>
          <w:b/>
          <w:i w:val="false"/>
          <w:color w:val="000000"/>
        </w:rPr>
        <w:t>
медицинских изделий (изделий медицинского назначения и</w:t>
      </w:r>
      <w:r>
        <w:br/>
      </w:r>
      <w:r>
        <w:rPr>
          <w:rFonts w:ascii="Times New Roman"/>
          <w:b/>
          <w:i w:val="false"/>
          <w:color w:val="000000"/>
        </w:rPr>
        <w:t>
медицинской техники) в рамках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
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Сагинтаева Бахытжана Абдировича подписать от имени Республики Казахстан Протокол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73"/>
        <w:gridCol w:w="8007"/>
      </w:tblGrid>
      <w:tr>
        <w:trPr>
          <w:trHeight w:val="1425" w:hRule="atLeast"/>
        </w:trPr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Президента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2015 года №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присоединении Республики Армения к Соглашению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обращения медицинских изделий (изделий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техники)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абзаца четвертого статьи 1 Договора о присоединении Республики Армения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10 октября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Протоколом Республика Армения присоединяется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силу, но не ранее даты вступления в силу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 ___ ___________ 2015 года в одном подлинном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00"/>
        <w:gridCol w:w="1584"/>
        <w:gridCol w:w="2560"/>
        <w:gridCol w:w="1802"/>
        <w:gridCol w:w="494"/>
        <w:gridCol w:w="4160"/>
      </w:tblGrid>
      <w:tr>
        <w:trPr>
          <w:trHeight w:val="1830" w:hRule="atLeast"/>
        </w:trPr>
        <w:tc>
          <w:tcPr>
            <w:tcW w:w="3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4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