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f2f3" w14:textId="a09f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июля 2013 года № 708 "О подписании Соглашения между Правительством Республики Казахстан и Правительством Иорданского Хашимитского Королевства о сотрудничестве в области гражданской обороны, предупреждения и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2015 года № 943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708 «О подписании Соглашения между Правительством Республики Казахстан и Правительством Иорданского Хашимитского Королевства о сотрудничестве в области гражданской обороны, предупреждения и ликвидации чрезвычайных ситуаций»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сотрудничестве в области гражданской обороны, предупреждения и ликвидации чрезвычайных ситуаций,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Иорданского Хашимитского Королевства о сотрудничестве в области гражданской обороны, предупреждения и ликвидации чрезвычайных ситуаций,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 Казахстанской стороны – Министерство внутренних дел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