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6b4b" w14:textId="c75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2015 года № 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2015 года № 946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722 «Об утверждении Правил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Земли» (САПП Республики Казахстан, 2012 г., № 54, ст. 736).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сентября 2014 года № 995 «Некоторые вопросы Министерства по инвестициям и развитию Республики Казахстан» (САПП Республики Казахстан, 2014 г., № 57, ст. 546).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