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488d" w14:textId="ce74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9702"/>
        <w:gridCol w:w="3222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1 440 285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1 446 048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9 и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9609"/>
        <w:gridCol w:w="3303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1 574 749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9781"/>
        <w:gridCol w:w="3112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1 080 967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9781"/>
        <w:gridCol w:w="3112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2 937 937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143"/>
        <w:gridCol w:w="1594"/>
        <w:gridCol w:w="1797"/>
        <w:gridCol w:w="1774"/>
        <w:gridCol w:w="2000"/>
        <w:gridCol w:w="2001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294 748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143"/>
        <w:gridCol w:w="1594"/>
        <w:gridCol w:w="1797"/>
        <w:gridCol w:w="1774"/>
        <w:gridCol w:w="2000"/>
        <w:gridCol w:w="2001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285 817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819 759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623 214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