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49c5" w14:textId="1a64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2015 года №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  № 14, ст. 168)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«35) разрабатывает и утверждает порядок создания и хранения запаса пестицидов (ядохимикатов) для проведения мероприятий по карантину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подпункта 170)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«сельскохозяйственных товаропроизводителей, занимающихся производством хлопка, а также стоимости затрат на экспертизу качества хлопка-сырца и хлопка-волокна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404-1) и 404-2)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«404-1) осуществляет координацию и регулирование деятельности участников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404-2) разрабатывает и утверждает правила установления факта утраты или ухудшения качества хлопка-сырца и (или) хлопка-волокна;»;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«25) создает базу данных о наличии и распространении карантинных объектов в Республике Казахстан и других государствах, мерах и мероприятиях по борьбе с ними, размещает информацию на официальном интернет-ресурсе и предоставляет ее по запросу заинтересованным лицам;»;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