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851f" w14:textId="0078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приграничного сотрудничества между Правительством Республики Казахстан и Правительством Китайской Народной Республики на 2015 - 2020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2015 года № 1004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приграничного сотрудничества между Правительством Республики Казахстан и Правительством Китайской Народной Республики на 2015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Программу приграничного сотрудничества между Правительством Республики Казахстан и Правительством Китайской Народной Республики на 2015 – 2020 годы,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1004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приграничного сотрудничества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Китайской Народной</w:t>
      </w:r>
      <w:r>
        <w:br/>
      </w:r>
      <w:r>
        <w:rPr>
          <w:rFonts w:ascii="Times New Roman"/>
          <w:b/>
          <w:i w:val="false"/>
          <w:color w:val="000000"/>
        </w:rPr>
        <w:t>
Республикой на 2015 – 2020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 (далее именуемые «Сторонами»),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отстаивать традиционные дружеские отношения между двумя странами, способствовать углублению долгосрочного взаимовыгодного сотрудничества между двумя странами в сферах экономики и торговли, культуры, содействовать всестороннему скоординированному социально-экономическому развитию приграничных регионов,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добрососедстве, дружбе и сотрудничестве между Республикой Казахстан и Китайской Народной Республикой от 23 декабря 2002 года, а также Совместной декларацией Республики Казахстан и Китайской Народной Республики от 6 июня 2012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составили Программу приграничного сотрудничества между Правительством Республики Казахстан и Правительством Китайской Народной Республики на 2015 – 2020 годы (далее – Программа).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Цели, принципы и сферы Программы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Программа направлена на установление приоритетных направлений взаимодействия Сторон по вопросам развития приграничного сотрудничества с целью в дальнейшем расширить сферу и повысить уровень сотрудничества, а также определяет приоритетные сферы сотрудничества административно-территориальных образований Республики Казахстан и Китайской Народной Республики, в том числе, с целью оказания системной поддержки на государственном, региональном и местном уровнях, имея ввиду преобразование казахстанско-китайского приграничного сотрудничества в образец сотрудничества вдоль Экономического пояса Шелкового пути.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сотрудничества Алматинской и Восточно-Казахстанской областей Республики Казахстан с Синьцзян-Уйгурским автономным районом (далее – СУАР)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Направлениями Программы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увеличение объема двустороннего торгового 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масштаба взаимных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трансграничной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преобразование Международного центра приграничного сотрудничества «Хоргос» (далее – МЦПС «Хоргос») в образец экономического сотрудничества в приграничном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укрепление инфраструктуры приграничных пропускных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социально-экономического роста приграничных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укрепление взаимодействия и дружеских отношений между городами приграничных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реализация проектов в сферах здравоохранения, образования, науки, защиты окружающей среды, культуры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развитию малого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эффективного сотрудничества в области предупреждения и ликвидации стихийных бедствий, промышленных аварий и чрезвычайных ситуаций.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принципы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намерены поощрять сотрудничество предприятий двух стран, находящихся в приграничных регионах, в соответствии с коммерческими принципами этих предприятий и согласно национальным законодательствам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делать акцент на инвестиционном сотрудничестве, рассматривают вопросы расширения сотрудничества по вопросам взаимной торговли, строительного подряда, строительства кластеров; развития трансграничного туризма, технического образования, культурного 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намерены рассматривать двусторонние интересы в приграничных зонах и вырабатывать предложения по укреплению преимущества в приграничных зонах, углублению взаимовыгодных связей и интересов, повышению масштабов и уровня сотрудничества, стимулированию двустороннего развития с целью увеличения благосостояния граждан, проживающих на приграничных территориях государств Сторон.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Усиление строительства трансграничных транспортных коридоров</w:t>
      </w:r>
      <w:r>
        <w:br/>
      </w:r>
      <w:r>
        <w:rPr>
          <w:rFonts w:ascii="Times New Roman"/>
          <w:b/>
          <w:i w:val="false"/>
          <w:color w:val="000000"/>
        </w:rPr>
        <w:t>
и инфраструктуры пограничных пунктов пропуска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Использование различных средств с целью усовершенствования комплексной транспортной коммуникационной системы приграничных регионов, укрепление строительства объектов инфраструктуры приграничных пунктов пропуска, создание благоприятных условий для углубления сотрудничества.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Создание взаимосвязанных коридоров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увеличить пропускную способность железнодорожных переходов «Достык-Алашанькоу», «Алтынколь – Хоргос»; изучить возможности строительства железной дороги, соединяющей Алтайский и Таченский округа СУАР Китайской Народной Республики с Восточно-Казахстанской областью Республики Казахстан (железная дорога «Утубулак – Зимунай – Зайсан – Жангизтобе», «Карамай – Чугучак (Тачэн) – Аягоз»);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продвигать строительство трансграничной автомобильной магистрали «Западная Европа – Западный Китай» и других трансграничных автомобильных магистралей;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строительство и эксплуатацию 3-й нитки 1-го участка газопровода «Казахстан-Китай», 2-го участка газопровода «Казахстан-Китай»; обеспечить строительство 2-ой очереди 2-го этапа нефтепровода «Казахстан-Китай» в соответствии с пропускной способностью нефтепровода;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полной степени использовать транзитно-транспортные потенциалы Казахстана и Китая, активно развивать трансграничное транспортное сотрудничество, повышать пропускную способность и обеспечивать высокий уровень обслуживания ключевых пунктов пропуска – «Алашанькоу» и «Хоргос», увеличивать объем транзитных перевозок, оптимизировать режим перевозки товаров вдоль транспортного коридора;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расширять сотрудничество приграничных регионов в сфере авиации, увеличить число прямых рейсов по маршруту «Алматы-Урумчи», «Астана-Урумчи», изучить возможность открытия новых рейсов и создать благоприятные условия для деятельности авиационных предприятий двух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развивать мультимодальные (смешанные) перевозки, а также создавать условия для ускоренного прохождения регулярных контейнерных поездов в направлении «Азия-Европа»;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учитывая двустороннее сотрудничество в сфере создания логистического терминала в порту Ляньюньган, Стороны намерены развивать транспортное сообщение в Евразийском направлении «Ляньюньган-Алашанькоу-Достык» и «Ляньюньган-Хоргос-Алтынколь».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Ускорение модернизации основных пограничных переходов и</w:t>
      </w:r>
      <w:r>
        <w:br/>
      </w:r>
      <w:r>
        <w:rPr>
          <w:rFonts w:ascii="Times New Roman"/>
          <w:b/>
          <w:i w:val="false"/>
          <w:color w:val="000000"/>
        </w:rPr>
        <w:t>
связанных с ними объектов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продолжить модернизацию инфраструктурных сооружений на пунктах пропуска «Достык-Алашанькоу», «Коргас-Хоргос» и «Бахты-Покиту», повысить уровень обслуживания в сфере таможенного оформления, существенно увеличить людской поток и грузооборот, оказать поддержку строительству таможенных складов и международных логистических парков;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улучшить пропускную способность пунктов пропуска через государственную границу «Дулаты-Калжат» и «Майкапчагай-Зимунай», продолжить строительство их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продолжить строительство, оснащение и оборудование мест инспекционного контроля, работу по повышению эффективности уровня технической оснащенности инспекционных, карантинных, пограничных и таможенных служб и технического уровня карантинных и таможенных служб путем внедрения новых информационных систем.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Углубление сотрудничества в ведущих отраслях промышленности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специфическим особенностям природных ресурсов приграничных регионов, экономической взаимодополняемости и потребностям социально-экономического развития, а также условиям и возможностям реализации сотрудничества Стороны намерены продвигать сотрудничество в сферах сельского хозяйства, освоения и переработки природных ресурсов, охраны окружающей среды и строительства, энергетики, высоких технологий.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Расширение сотрудничества в сфере сельского хозяйства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Сельское хозяйство является основной отраслью приграничных регионов Казахстана и Китая. Стороны обладают значительной взаимодополняемостью потребностей в сфере сельскохозяйственной науки и технологий, сельскохозяйственной продукции и других направлений. Китайская сторона обратила внимание на потребность совершенствования инфраструктуры полевой ирригации в Казахстане, повышение уровня производства и технологий в сельскохозяйственной индустрии, развитие глубокой переработки сельскохозяйственной продукции, расширение спроса на торговлю сельскохозяйственной продукцией. Стороны согласились принимать активные и эффективные меры для дальнейшего укрепления сотрудничества в данных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активно способствовать сотрудничеству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стимулирование сотрудничества в области культивирования сельскохозяйственных культур, поощрение и стимулирование предприятий двух стран для совместного создания в Республике Казахстан образцовых сельскохозяйственных 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укрепление сотрудничества в сфере переработки сельскохозяйственной продукции и сельскохозяйственного машиностроения;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элитных, сортовых семян, защита и санитарный контроль животных и растений, охрана и восстановление заболоченных земель, мелиорация и орошение почвы методом водосбережения, совместное истребление саранчи и другие направления сотрудничества проведения научно-технического обмена в сфере сельского 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сотрудничества в строительстве инфраструктуры для полевого орошения, логистики и хранения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более благоприятной среды для международной торговли сельскохозяйственной продукцией, поступательное расширение торговли сельскохозяйственной продукцией. Последующая модернизация инфраструктуры для ускоренного прохождения сельскохозяйственной продукции по зеленому коридору на пограничном пункте пропуска «Бахты - Покиту». Изучение целесообразности создания ускоренного пункта прохождения сельскохозяйственной продукции по зеленому коридору на пограничном переходе «Алтынколь-Хоргос».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приложат усилия по предотвращению распространения особо опасных заболеваний при экспорте и импорте сельскохозяйственной и животноводческой продукции с целью обеспечения безопасности производства земледельческой и скотоводческой продукции Сторон.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Укрепление сотрудничества в сфере водных ресурсов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Укрепление сотрудничества и обмена технологиями в сферах управления водными ресурсами, предупредительных мер против паводков и уменьшения последствий стихийных бедствий, эффективной экономии воды, а также содействие устойчивому экономическому и социальному развитию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договоренностей, достигнутых в рамках Казахстанско-китайской совместной комиссии по использованию и охране трансграничных рек, укрепление сотрудничества в сфере использования и охраны трансграничных рек на принципах взаимного уважения и соблюдения интересов друг друга.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Усиление борьбы с опустыниванием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Опустынивание почвы серьезно сдерживает устойчивое социально- экономическое развитие приграничных регионов. Стороны готовы предпринять активные меры, укреплять сотрудничество в сфере борьбы с опустыниванием, стимулировать защиту и создание благоприятной среды в приграничных районах, а также стабильное использование соответствующих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активно продвигать сотрудничество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песчаных (солевых) бурь и усиление мер экологического регулирования соответствующих источников пыли;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сотрудничества в сфере строительства системы зеленых защитных лесонасаждений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мер по предотвращению опустынивания участков вдоль железных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обмена и сотрудничества в сфере рекультивации и фитомелиорации в районах добычи и освоения, а также в других сферах.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сотрудничества в горнодобывающей и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
отраслях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Приграничные регионы обладают широкими перспективами сотрудничества в сфере природных ресурсов. Стороны намерены предпринять активные меры и проявить свои преимущества, укрепить практическое и долгосрочное сотрудничество в горнодобывающей промышленности, переработке и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продвигать сотрудничество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совместная разведка и добыча меди, цинка, титана, золота и других полезных ископаемых; изучение сотрудничества в сфере строительства плавильных сооружений и реализация продукции предприятий глубокой переработки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мультимодальное развитие сотрудничества в сферах производства электротехнического оборудования и сельскохозяйственной техники, а также в сферах металлургии, строительных материалов, текстиля и других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активное изучение возможности сотрудничества в сферах производства халяльной продукции и повседневных мусульманских товаров, совместное освоение рынков за пределами региона.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Укрепление сотрудничества в сфере энергетики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Приграничные регионы Казахстана и Китая обладают взаимодополняющими преимуществами в сфере энергетики. Всестороннее сотрудничество в сфере энергетики в будущем будет углубляться и расширяться благодаря благоприятной базе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продвигать сотрудничество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инфраструктурные проекты, в том числе трубопроводные проекты Республики Казахстан и Китайской Народной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разведка, добыча и использование каменного угля, а также комплектация необходимой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возобновляемые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казахстанская сторона изучит опыт и возможность сотрудничества с китайской стороной в сферах добычи метана из угольных пластов, ожижения угля и получения синтетического природного газа из угля.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Расширение сотрудничества в других сферах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намерены рассмотреть сотрудничество приграничных регионов в сферах оптимизации производственной структуры, модернизации отраслевой системы, повышения спроса и конкурентоспособности производства, укрепления сотрудничества в сфере высокотехнологичной промышленности и предоставления производственных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активно продвигать сотрудничество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усиление сотрудничества, обмен специалистами и технологиями в области биомедицины, коммуникаций, новых материалов, энергосбережения и защиты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международных логистических парков в опорных пунктах пропуска, создание современной логистической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высокотехнологических услуг и коммерческих услуг.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Повышение уровня торгово-экономического сотрудничества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Опираясь на промышленное и географическое преимущества приграничных регионов Казахстана и Китая, Стороны намерены создать кластерную зону сотрудничества, развернуть строительные подряды и рынок рабочей силы, расширить масштабы торговли, ускорить развитие торговли в сфер е услуг и всесторонне повысить уровень торгово-экономического сотрудничества.</w:t>
      </w:r>
    </w:p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Ускорение создания кластерной зоны сотрудничества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упором на развитие специальной экономической зоны Хоргос Стороны намерены сделать акцент на продвижение строительства и ввод в эксплуатацию МЦПС «Хоргос», создать благоприятные условия для инвестиционного климата и условия развития, а также превратить его в важнейшую опору сотрудничества между приграничными регионами. Подготовить инфраструктурные сооружения, объекты общественной инфраструктуры, сектор социального обслуживания, производственные объекты и другие направления, сконцентрировать усилия на развитии производственной отрасли и торгово-коммерческой логистики, коммерческих выставок, финансовых услуг,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активно развивать роль кластерных парков в стимулировании инвестиций, концентрации производства, укреплять двустороннее сотрудничество в сфере обмена опытом по развитию и управлению кластерными парками, изучить создание эффективного механизма управления кластерными парками, всеми силами продвигать сотрудничество в создании казахстанско-китайской зоны приграничного экономического сотрудничества, приграничной транспортно-логистической торговой зоны и других специальных индустриальных парков, поощрять крупные предприятия в осуществление прямых инвестиций.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Расширение сотрудничества в сфере строительства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расширить сотрудничество в сфере строительства, укреплять сотрудничество в сферах транспортной инфраструктуры, городского строительства, строительства крупных объектов, строительства объектов энергетики, телекоммуникаций, гражданских зданий, полевой ирригации;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расширить сотрудничество по вопросам инженерных консультаций, инженерного строительства и проектного менеджмента.</w:t>
      </w:r>
    </w:p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Укрепление сотрудничества в сфере торговли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расширять масштабы торговли в сферах транспортного оборудования, машиностроения, оборудования в области альтернативной энергии, экологически чистой сельскохозяйственной продукции, а также других высокотехнологичных продукции и товаров с высокой добавленной стоимостью;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ускорить развитие приграничной торговли, улучшить строительство торговых точек для жителей приграничных районов; содействовать трансформации приграничной торговли в сторону обработки, инвестиций, торговой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укреплять сотрудничество в сферах международных перевозок, прохождения через таможню товаров и людей, инспекции и карантина, обмена информацией, содействовать благоприятному режиму торговли, уменьшать и устранять торговые барьеры;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продвигать развитие консультаций по техническим вопросам, медицины и здравоохранения, обмена информацией и других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укреплять сотрудничество и обмен в сфере таможенного дела, развернуть сотрудничество в области информационного обмена, упрощения процедур и создания благоприятных условий при таможенном оформлении. Продолжать сотрудничество в сфере двусторонней торговой статистики, защиты интеллектуальной собственности, обучении кадров, надлежащим образом создать благоприятные условия для стимулирования двусторонней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Укреплять сотрудничество в области инспекции и карантина, санитарии и фитосанитарии (SPS), технических барьеров в торговле (ТВТ) и санитарной инспекции, предотвращение распространения через границу эпидемий, эпизоотий, эпифитотий, паразитов, вредных и ядовитых веществ, а также ввоз и вывоз контрафактной продукции, не соответствующей требованиям. Усилить контроль за радиоактивными веществами, биологическим оружием, обнаружением отравляющих веществ, тем самым обеспечивая безопасность пункта пропуска.</w:t>
      </w:r>
    </w:p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Расширение обмена и сотрудничества в гуманитарной сфере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 укреплять сотрудничество приграничных регионов в сферах трансграничного туризма, научно-технического образования, культурного обмена и других гуманитарных областях; усиливать взаимное понимание, продвигать взаимное признание и совместно создать гармоничную и дружную региональную атмосферу в целях развития.</w:t>
      </w:r>
    </w:p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Расширение сотрудничества в сфере туризма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упором на туристические ресурсы приграничных регионов создать специализированные туристические маршруты, совместно развивать такие туристические продукты, как осмотр достопримечательностей, отдых, курорты, покупка товаров, развлечения;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укрепить сотрудничество в сферах создания благоприятных условий для туризма, обеспечения личной безопасности туристов и урегулирования экстренных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укреплять сотрудничество в сферах маркетинга туристических продуктов, подготовки специализированных туристических кадров и обмена туристической информацией.</w:t>
      </w:r>
    </w:p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Укрепление сотрудничества в сфере образования и науки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развитию сотрудничества в области образования и науки, представляющих взаимный интерес между заинтересованными государственными структурами, научно-исследовательскими институтами и организациями образования приграничных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поддержку в развитии научно-исследовательского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всесторонне укреплять сотрудничество и обмен в сферах профессиональной подготовки и освоения людских ресурсов, совместное развитие языковых, коммерческих, технических и административных междисциплинарных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развитию международного сотрудничества в области науки, технологий и инноваций, а также трансферту и коммерциализации технологий, обмену опытом по технологическому развитию.</w:t>
      </w:r>
    </w:p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Стимулирование культурного обмена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полной мере проявить преимущество культурных взаимосвязей народов, населяющих приграничные регионы двух стран, содействовать их культурному обмену;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укрепить сотрудничество Сторон в таких сферах культуры, как кино и телевидение, издательское дело, печать, театральное искусство, культурные услуги, и других сферах культурной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упором на МЦПС «Хоргос» всемерно приложить усилия для развития выставочной индустрии. Совместно организовывать выставки, оказывающие влияние на международную арену.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Финансовое сотрудничество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отмечая важность укрепления финансового сотрудничества для расширения и углубления сотрудничества между приграничными регионами, намерены принимать активные и эффективные меры по углублению двустороннего финансового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создавать новые методы финансирования и эффективно использовать рынки капитала двух стран. Стороны намерены создавать модели двустороннего финансового сотрудничества со справедливым участием разных видов инвестиционных субъектов, в которых основная роль будет отведена коммерческим финансовым структурам, а дополнительная – государственным финансовым институтам.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в различных формах намерены поощрять финансовые учреждения по обеспечению предприятий благоприятным финансированием для инвестирования в приграничные регионы.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намерены поощрять приграничные регионы и применять взаиморасчет в национальных валютах в соответствии с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намерены продвигать двусторонний обмен и сотрудничество финансовых структур, поощрять взаимное учреждение филиалов финансовых структур в соответствии с национальным законодательством Сторон.</w:t>
      </w:r>
    </w:p>
    <w:bookmarkEnd w:id="33"/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Меры обеспечения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едины во мнении, что улучшение инвестиционного климата имеет важное значение для стимулирования двустороннего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намерены путем упрощения процедур согласования, усиления планирования и руководства, обеспечения благоприятного инвестиционного климата стимулировать предприятия двух стран устанавливать сотрудничество друг с другом и открывать совместные или частные предприятия, стимулировать взаимное инвестирование, соблюдать интересы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намерены укреплять обмен инвестиционной информацией, предоставлять информацию по инвестиционной политике, инвестиционным возможностям, ключевым сферам, а также проектам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намерены поощрять и поддерживать открытие филиалов предприятий по предоставлению правовых консультаций и соответствующих условий, а также финансовых структур в приграничных регионах, или налаживать сотрудничество с местными структурами.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 намерены приложить совместные усилия для поддержки открытости приграничных регионов, реализации более удобного административного контроля для въезда и выезда в соответствии с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за дальнейшую координацию реализации данной Программы являются Министерство национальной экономики Республики Казахстан и Государственный комитет по развитию и реформам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обоюдного согласия Сторон согласно результату деятельности сотрудничества в данную Программу могут вноситься необходимые поправки и дополнения.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Подписана ____________ 2015 года, в двух экземплярах, на казахском, русском и китайском языках.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