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16ef" w14:textId="d9f1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10 сентября 2003 года № 918 "Об утверждении размера льготной цены на земельные участки сельскохозяйственного назначения по административно-территориальным единицам" и от 11 июня 2007 года № 482 "О внесении изменения в постановление Правительства Республики Казахстан от 10 сентября 2003 года № 918"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2015 года № 1021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июля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2003 года № 918 "Об утверждении размера льготной цены на земельные участки сельскохозяйственного назначения по административно-территориальным единицам" (САПП Республики Казахстан, 2003 г., № 37, ст. 373);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июня 2007 года № 482 "О внесении изменения в постановление Правительства Республики Казахстан от 10 сентября 2003 года № 918" (САПП Республики Казахстан, 2007 г., № 18, ст. 211).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Республики Казахстан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