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889b" w14:textId="02f8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апреля 2015 года № 207 "Об утверждении условий кредитования областных бюджетов на содействие развитию предпринимательства на селе на 2015 год в рамках Дорожной карты занятости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2015 года № 1026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2015 года № 207 «Об утверждении условий кредитования областных бюджетов на содействие развитию предпринимательства на селе на 2015 год в рамках Дорожной карты занятости 2020»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 на содействие развитию предпринимательства на селе на 2015 год в рамках Дорожной карты занятости 2020,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кредиты в сумме 10346043000 (десять миллиардов триста сорок шесть миллионов сорок три тысячи) тенге,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2014 года № 1300 «О реализации Закона Республики Казахстан «О республиканском бюджете на 2015 - 2017 годы», предоставляются заемщикам сроком на 5 (пять) лет по 0,01 %-ной ставке вознаграждения на содействие развитию предпринимательства на селе на 2015 год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марта 2015 года № 162 «Об утверждении Дорожной карты занятости 2020»;».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