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9a78" w14:textId="57e9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2015 года № 1034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декабря 2015 года № 1034</w:t>
      </w:r>
    </w:p>
    <w:bookmarkEnd w:id="1"/>
    <w:bookmarkStart w:name="z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сентября 2003 года № 958 «Об утверждении Правил ведения государственного земельного кадастра в Республике Казахстан» (САПП Республики Казахстан, 2003 г., № 38, ст. 389).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ноября 2003 года № 1140 «Об утверждении Правил организации и проведения торгов (конкурсов, аукционов) по продаже земельного участка или права аренды земельного участка» (САПП Республики Казахстан, 2003 г., № 43, ст. 464).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апреля 2005 года № 371 «Об утверждении Правил внутренней торговли» (САПП Республики Казахстан, 2005 г., № 18, ст. 208).</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2006 г., № 12, ст. 113).</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(САПП Республики Казахстан, 2006 г., № 21, ст. 209).</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2006 года № 726 «Об утверждении Правил предоставления прав на земельные участки под индивидуальное жилищное строительство».</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2006 года № 1323 «О внесении изменения и дополнения в постановление Правительства Республики Казахстан от 1 августа 2006 года № 726» (САПП Республики Казахстан, 2006 г., № 50, ст. 550).</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23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2007 года № 352 «О внесении изменений и дополнений в некоторые решения Правительства Республики Казахстан» (САПП Республики Казахстан, 2007 г., № 13, ст. 157).</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2007 года № 1000 «О внесении изменений и дополнения в постановление Правительства Республики Казахстан от 20 сентября 2003 года № 958» (САПП Республики Казахстан, 2007 г., № 41, ст. 471).</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2008 года № 262 «О внесении изменений и дополнений в некоторые решения Правительства Республики Казахстан» (САПП Республики Казахстан, 2008 г., № 15, ст. 137).</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2008 года № 276 «О внесении изменений в некоторые решения Правительства Республики Казахстан» (САПП Республики Казахстан, 2008 г., № 15, ст. 144).</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2008 года № 621 «О внесении изменений и дополнений в постановление Правительства Республики Казахстан от 1 августа 2006 года № 726» (САПП Республики Казахстан, 2008 г., № 31, ст. 321).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28 июня 2008 года № 637 «О внесении изменений и дополнения в постановления Правительства Республики Казахстан от 20 апреля 2005 года № 367 и 21 апреля 2005 года № 371» (САПП Республики Казахстан, 2008 г., № 31, ст. 324).</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сентября 2008 года № 818 «О внесении дополнения в постановление Правительства Республики Казахстан от 20 сентября 2003 года № 958».</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18 сентября 2008 года № 855 «О внесении дополнения и изменений в некоторые решения Правительства Республики Казахстан» (САПП Республики Казахстан, 2008 г., № 39, ст. 418).</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Подпункт 3)</w:t>
      </w:r>
      <w:r>
        <w:rPr>
          <w:rFonts w:ascii="Times New Roman"/>
          <w:b w:val="false"/>
          <w:i w:val="false"/>
          <w:color w:val="000000"/>
          <w:sz w:val="28"/>
        </w:rPr>
        <w:t xml:space="preserve"> пункта 1 постановления Правительства Республики Казахстан от 30 марта 2009 года № 426 «О внесении дополнений и изменений в некоторые решения Правительства Республики Казахстан» (САПП Республики Казахстан, 2009 г., № 17, ст. 148).</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2010 года № 40 «О внесении изменения в постановление Правительства Республики Казахстан от 5 апреля 2006 года № 248» (САПП Республики Казахстан, 2010 г., № 8, ст. 97).</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октября 2010 года № 1036 «Об утверждении стандартов государственных услуг «Выдача лицензии, переоформление, выдача дубликата лицензии на проектную деятельность», «Выдача лицензии, переоформление, выдача дубликата лицензии на строительно-монтажные работы» (САПП Республики Казахстан, 2010 г., № 54, ст. 521).</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февраля 2011 года № 146 «О внесении изменений в постановление Правительства Республики Казахстан от 5 апреля 2006 года № 248» (САПП Республики Казахстан, 2011 г., № 20, ст. 246).</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672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(САПП Республики Казахстан, 2011 г., № 41, ст. 541).</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673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(САПП Республики Казахстан, 2011 г., № 41, ст. 542).</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2011 года № 738 «О внесении изменений и дополнений в постановление Правительства Республики Казахстан от 21 апреля 2005 года № 371 «Об утверждении Правил внутренней торговли» (САПП Республики Казахстан, 2011 г., № 44, ст. 588).</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2011 года № 943 «О внесении изменений в постановление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2011 г., № 52, ст. 720).</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1297 «Об утверждении Правил рационального использования земель сельскохозяйственного назначения» (САПП Республики Казахстан, 2012 г., № 1 ст. 13).</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2011 года № 1419 «Об утверждении Правил предоставления земельных участков, занятых территориальными водами, для строительства искусственных сооружений» (САПП Республики Казахстан, 2012 г., № 5, ст. 87).</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2011 года № 1421 «Об утверждении Правил содержания общего имущества объекта кондоминиума» (САПП Республики Казахстан, 2012 г., № 5, ст. 89).</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2012 года № 489 «О внесении изменений в постановление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2012 г., № 43, ст. 588).</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2012 года № 784 «О внесении изменения в постановление Правительства Республики Казахстан от 1 августа 2006 года № 726 «Об утверждении Правил предоставления прав на земельные участки под индивидуальное жилищное строительство» и признании утратившим силу постановления Правительства Республики Казахстан от 9 июля 2002 года № 748 «Об утверждении Правил предоставления оралманам земельных участков для индивидуального жилищного строительства» (САПП Республики Казахстан, 2012 г., № 57, ст. 777).</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2012 года № 1128 «Об утверждении стандартов государственных услуг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«Выдача лицензии, переоформление, выдача дубликата лицензии на проектную деятельность», «Выдача лицензии, переоформление, выдача дубликата лицензии на строительно-монтажные работы» и от 7 апреля 2011 года № 394 «Об утверждении стандартов государственных услуг в сфере социальной защиты, оказываемых местными исполнительными органами» (САПП Республики Казахстан, 2012 г., № 68, ст. 990).</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2012 года № 1201 «О внесении изменений в постановление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2012 г., № 71, ст. 1032).</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4 декабря 2012 года № 1530 «О некоторых вопросах лицензирования деятельности по организации строительства жилых зданий за счет привлечения денег дольщиков и внесении изменений и дополнений в некоторые решения Правительства Республики Казахстан» (САПП Республики Казахстан, 2013 г., № 2, ст. 24). </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2012 года № 1637 «О внесении изменения в постановление Правительства Республики Казахстан от 4 ноября 2011 года № 1297 «Об утверждении Правил рационального использования земель сельскохозяйственного назначения» (САПП Республики Казахстан, 2013 г., № 4, ст. 80).</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2012 года № 1644 «Об утверждении Правил формирования и использования, размеров гарантийного и страхового фондов» (САПП Республики Казахстан, 2013 г., № 4, ст. 87).</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2012 года № 1710 «О внесении изменений и дополнений в постановление Правительства Республики Казахстан от 20 июня 2011 года № 673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(САПП Республики Казахстан, 2013 г., № 6, ст. 126).</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13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августа 2013 года № 769 «О внесении изменений в постановление Правительства Республики Казахстан от 1 декабря 2011 года № 1419 «Об утверждении Правил предоставления земельных участков, занятых территориальными водами, для строительства искусственных сооружений» (САПП Республики Казахстан, 2013 г., № 43, ст. 637). </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ноября 2013 года № 1254 «О внесении изменений в некоторые решения Правительства Республики Казахстан» (САПП Республики Казахстан, 2013 г., № 66, ст. 895).</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2014 года № 166 «О внесении изменений и дополнений в некоторые решения Правительства Республики Казахстан» (САПП Республики Казахстан, 2014 г., № 13, ст. 115). </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(САПП Республики Казахстан, 2014 г., № 15, ст. 128).</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марта 2014 года № 186 «Об утверждении стандарта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 (САПП Республики Казахстан, 2014 г., № 15, ст. 129).</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2014 года № 237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(САПП Республики Казахстан, 2014 г., № 21, ст. 157).</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2014 года № 358 «Об утверждении стандартов государственных услуг в сфере земельных отношений, геодезии и картографии» (САПП Республики Казахстан, 2014 г., № 28, ст. 233).</w:t>
      </w:r>
      <w:r>
        <w:br/>
      </w:r>
      <w:r>
        <w:rPr>
          <w:rFonts w:ascii="Times New Roman"/>
          <w:b w:val="false"/>
          <w:i w:val="false"/>
          <w:color w:val="000000"/>
          <w:sz w:val="28"/>
        </w:rPr>
        <w:t>
      43.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мая 2014 года № 434 «Об утверждении стандартов государственных услуг, оказываемых в сфере поддержки предпринимательской деятельности» (САПП Республики Казахстан, 2014 г., № 32, ст. 286). </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июля 2014 года № 799 «О внесении изменений и дополнения в постановление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2014 г., № 46-47, ст. 466).</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сентября 2014 года № 980 «О внесении дополнения в постановление Правительства Республики Казахстан от 20 сентября 2003 года № 958 «Об утверждении Правил ведения государственного земельного кадастра в Республике Казахстан» (САПП Республики Казахстан, 2014 г., № 55-56, ст. 542).</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