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fa7f" w14:textId="da5f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июля 2005 года № 754 "Об утверждении перечня технических вспомогательных (компенсаторных) средств и специальных средств передвижения, предоставляемых инвалидам"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2015 года № 1036. Утратило силу постановлением Правительства Республики Казахстан от 29 декабря 2021 года № 954.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29.12.2021 </w:t>
      </w:r>
      <w:r>
        <w:rPr>
          <w:rFonts w:ascii="Times New Roman"/>
          <w:b w:val="false"/>
          <w:i w:val="false"/>
          <w:color w:val="ff0000"/>
          <w:sz w:val="28"/>
        </w:rPr>
        <w:t>№ 954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Вводится в действие с 1 января 2017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2005 года № 754 "Об утверждении перечня технических вспомогательных (компенсаторных) средств и специальных средств передвижения, предоставляемых инвалидам" (САПП Республики Казахстан, 2005 г., № 30, ст. 392)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технических вспомогательных (компенсаторных) средств и специальных средств передвижения, предоставляемых инвалидам, утвержденном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ноутбук с веб-камерой;";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исключить;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тифлотрости;";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4) и 8)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ноутбук с программным обеспечением экранного доступа с синтезом речи;";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телефоны мобильные со звуковым сообщением и диктофоном;".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2017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