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95c" w14:textId="affc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26 августа 2009 года № 861 «Об утверждении Правил разработки проекта республиканского бюджета».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26 августа 2009 года № 861 «Об утверждении Правил разработки</w:t>
      </w:r>
      <w:r>
        <w:br/>
      </w:r>
      <w:r>
        <w:rPr>
          <w:rFonts w:ascii="Times New Roman"/>
          <w:b/>
          <w:i w:val="false"/>
          <w:color w:val="000000"/>
        </w:rPr>
        <w:t>
проекта республиканского бюджета»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«Об утверждении Правил разработки проекта республиканского бюджета» (САПП Республики Казахстан, 2009 г., № 36, ст. 342)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разработки проекта республиканского бюджета,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целей в курируемой отрасли (сфере) рассматривает: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целевых индикаторов и степени их 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части третьей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целями и целевыми индикаторами стратегического плана;»;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части второй пункта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пояснительную записку, раскрывающую решения, заложенные в проекте республиканского бюджета, информацию в разрезе администраторов республиканских бюджетных программ, содержащую: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3240"/>
        <w:gridCol w:w="328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