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2b04" w14:textId="d952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расширения территории республиканского государственного учреждения "Государственный национальный природный парк "Алтын Эмель" Комитета лесного хозяйства и животного мира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 и в целях сохранения ценных видов флоры и фауны, экологических систем Алматинской области, как уникальных природных объектов Казахстана, требующих особой охраны,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Изъять из категории земель лесного фонда земельные участки государственного учреждения «Жаркентское лесное хозяйство» управления природных ресурсов и регулирования природопользования акимата Алматинской области общей площадью 44809,1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земельные участки, указанные в пункте 1 настоящего постановления, и земли запаса,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республиканскому государственному учреждению «Государственный национальный природный парк «Алтын Эмель» Комитета лесного хозяйства и животного мира Министерства сельского хозяйства Республики Казахстан (далее – учреждение) в постоянное землепользование в порядке, установленном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Перевести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из категории земель запаса и земель лесного фонда в категорию земель особо охраняемых природных территорий, а имеющиеся на этой территории леса отнести к категории государственного лесного фонда «леса государственных национальных природных парков».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Алматинской области в соответствии с действующим законодательством Республики Казахстан установить охранную зону вокруг и на землях собственников земельных участков и землепользователей, находящихся в границах учреждения,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2015 года № 1047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предоставляемых в постоянное землепользование республиканскому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государственному учреждению «Государственный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природный парк «Алтын Эмель» Комитета лесного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животного мира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6463"/>
        <w:gridCol w:w="1860"/>
        <w:gridCol w:w="1605"/>
        <w:gridCol w:w="1736"/>
        <w:gridCol w:w="1476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 и месторасположение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Земли запаса,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Земли лесного фонда,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государственное учреждение «Жаркентское лесное хозяйство»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10070,1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46236,75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3434,3</w:t>
            </w:r>
          </w:p>
        </w:tc>
      </w:tr>
      <w:tr>
        <w:trPr>
          <w:trHeight w:val="3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району: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73118,35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65254,05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Земли запаса,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Земли лесного фонда,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государственное учреждение «Жаркентское лесное хозяйство»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району: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города Капшагай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101691,25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126163,55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94602,05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31561,5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7089,2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