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b3f2a" w14:textId="e0b3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3 февраля 2014 года № 42 "О подписании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Протокола к ней"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2015 года № 1048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февраля 2014 года № 42 «О подписании Конвенции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Протокола к ней»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финансов Республики Казахстан Султанова Бахыта Турлыхановича подписать от имени Правительства Республики Казахстан Конвенцию между Правительством Республики Казахстан и Правительством Республики Словения об избежании двойного налогообложения и предотвращении уклонения от налогообложения в отношении налогов на доход и на капитал и Протокол к ней,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