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16000" w14:textId="12160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уголовно-исполнительной системы Министерства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2015 года № 1054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Республиканское государственное учреждение «Департамент уголовно-исполнительной системы по городу Алматы и Алматинской области Комитета уголовно-исполнительной системы Министерства внутренних дел Республики Казахстан» путем разделения его на республиканские государственные учреждения «Департамент уголовно-исполнительной системы по городу Алматы Комитета уголовно-исполнительной системы Министерства внутренних дел Республики Казахстан» с дислокацией в городе Алматы и «Департамент уголовно-исполнительной системы по Алматинской области Комитета уголовно-исполнительной системы Министерства внутренних дел Республики Казахстан» с дислокацией в городе Талдыкорган.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Переименовать Республиканское государственное учреждение «Отдел охраны и надзора Департамента уголовно-исполнительной системы по городу Алматы и Алматинской области Комитета уголовно-исполнительной системы Министерства внутренних дел Республики Казахстан» в Республиканское государственное учреждение «Отдел охраны Департамента уголовно-исполнительной системы по городу Алматы Комитета уголовно-исполнительной системы Министерства внутренних дел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Внести в некоторые решения Правительства Республики Казахстан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июня 2005 года № 607 «Вопросы Министерства внутренних дел Республики Казахстан» (САПП Республики Казахстан, 2005 г., № 25, ст. 311):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внутренних дел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учреждений – территориальных органов, находящихся в ведении Министерства и его ведомств: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«2. Комитет уголовно-исполнительной системы»: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Департамент уголовно-исполнительной системы по Алматинской области.»;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15-1,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«15-1. Департамент уголовно-исполнительной системы по городу Алматы.»;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16,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учреждений, находящихся в ведении Министерства внутренних дел Республики Казахстан и его ведомств: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«2. Комитет уголовно-исполнительной системы»: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95,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«95. Отдел охраны Департамента уголовно-исполнительной системы по городу Алматы Комитета уголовно-исполнительной системы Министерства внутренних дел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«Об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40)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9"/>
        <w:gridCol w:w="9784"/>
        <w:gridCol w:w="2937"/>
      </w:tblGrid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40)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Исправительные учреждения 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9845</w:t>
            </w:r>
          </w:p>
        </w:tc>
      </w:tr>
    </w:tbl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9"/>
        <w:gridCol w:w="9784"/>
        <w:gridCol w:w="2937"/>
      </w:tblGrid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41-1)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охраны Департамента уголовно-исполнительной системы по городу Алматы Комитета уголовно-исполнительной системы Министерства внутренних дел Республики Казахстан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</w:tbl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Акимату Алматинской области оказать содействие в выделении помещения для размещения Республиканского государственного учреждения «Департамент уголовно-исполнительной системы по Алматинской области Комитета уголовно-исполнительной системы Министерства внутренних дел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внутренних дел Республики Казахстан в установленном законодательством порядке принять соответствующие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подписания.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