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86e2" w14:textId="d0c8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юридических лиц по сопровождению республиканских и местных проектов государственно-частного партнерства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1057. Утратило силу Постановление Правительства Республики Казахстан от 12 апреля 2022 года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154-4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"Kazakhstan Project Preparation Fund" юридическим лицом по сопровождению республиканских проектов государственно-частного партнерства, за исключением республиканских проектов государственно-частного партнерства в области здравоохранения.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некоммерческое акционерное общество "Turar Healthcare" юридическим лицом по консультативному сопровождению республиканских и местных проектов государственно-частного партнерства в области здравоохранения.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