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378d" w14:textId="24f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оборонной и аэрокосмической промышленности Республики Казахстан лицензиаром по осуществлению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по чрезвычайным ситуациям Республики Казахстан государственным органом, согласующим выдачу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в части соответствия заявителя требованиям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23.10.2020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мая 2013 года № 489 "О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(САПП Республики Казахстан, 2013 г., № 33, ст. 499).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