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a1d55" w14:textId="53a1d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лицензирования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декабря 2015 года № 1060.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2014 года "О разрешениях и уведомлениях"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Министерство оборонной и аэрокосмической промышленности Республики Казахстан лицензиаром по осуществлению лицензирования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18.06.2018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29 мая 2013 года № 531 "О некоторых вопросах лицензирования деятельности по разработке, производству, ремонту, приобретению и реализации боеприпасов, вооружения и военной техники, запасных частей, комплектующих изделий и приборов к ним, а также специальных материалов и оборудования для их производства, включая монтаж, наладку, модернизацию, установку, использование, хранение, ремонт и сервисное обслуживание" (САПП Республики Казахстан, 2013 г., № 35, ст. 517).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двадцати одного календарного дня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