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c300" w14:textId="062c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28 мая 2009 года № 787 "Об утверждении Типовых правил закупок товаров, работ и услуг, осуществляемых национальным управляющим холдингом, национальными холдингами, национальными компаниями и организациями, пятьдесят и более процентов акций (долей участия) которых прямо или косвенно принадлежат национальному управляющему холдингу, национальному холдингу, национальной компании"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2015 года № 1061. Утратило силу постановлением Правительства Республики Казахстан от 20 ноября 2019 года № 861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20.11.2019 </w:t>
      </w:r>
      <w:r>
        <w:rPr>
          <w:rFonts w:ascii="Times New Roman"/>
          <w:b w:val="false"/>
          <w:i w:val="false"/>
          <w:color w:val="ff0000"/>
          <w:sz w:val="28"/>
        </w:rPr>
        <w:t>№ 861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2009 года № 787 "Об утверждении Типовых правил закупок товаров, работ и услуг, осуществляемых национальным управляющим холдингом, национальными холдингами, национальными компаниями и организациями, пятьдесят и более процентов акций (долей участия) которых прямо или косвенно принадлежат национальному управляющему холдингу, национальному холдингу, национальной компании" (САПП Республики Казахстан, 2009 г., № 27-28, ст. 245) следующие изменение и дополнение: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закупок товаров, работ и услуг, осуществляемых национальным управляющим холдингом, национальными холдингами, национальными компаниями и организациями, пятьдесят и более процентов акций (долей участия) которых прямо или косвенно принадлежат национальному управляющему холдингу, национальному холдингу, национальной компании, утвержденных указанным постановлением: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стратегический проект - определяемый национальным управляющим холдингом или организациями, пятьдесят и более процентов голосующих акций (долей участия) которых прямо принадлежат национальному управляющему холдингу, проект, который соответствует следующим критериям: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(сметная и (или) оценочная) проекта превышает двадцать пять процентов собственного капитала национального управляющего холдинга или организации, пятьдесят и более процентов голосующих акций (долей участия) которой прямо принадлежат национальному управляющему холдингу на начало текущего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экспортоориентированность и/или импортозамещение;";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"29) приобретения товаров, работ, услуг в целях реализации инвестиционных стратегических проектов, а также стратегических проектов;".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