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be0b" w14:textId="e1fb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