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cb1a" w14:textId="064c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2015 года № 1086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2015 года № 1086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2007 года № 1301 «Об утверждении Правил осуществления государственных закупок» (САПП Республики Казахстан, 2007 г., № 49, ст. 600).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2008 года № 607 «О внесении изменения в постановление Правительства Республики Казахстан от 27 декабря 2007 года № 1301» (САПП Республики Казахстан, 2008 г., № 31, ст. 315).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1356 «О внесении изменений и дополнений в постановление Правительства Республики Казахстан от 27 декабря 2007 года № 1301» (САПП Республики Казахстан, 2008 г., № 50, ст. 568).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2009 года № 323 «О внесении изменения и дополнений в постановления Правительства Республики Казахстан от 29 октября 2004 года № 1132 и 27 декабря 2007 года № 1301» (САПП Республики Казахстан, 2009 г., № 15, ст. 117).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изменения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6 мая 2009 года № 635 «О внесении изменения и дополнений в постановления Правительства Республики Казахстан от 27 декабря 2007 года № 1301 и 10 марта 2009 года № 274» (САПП Республики Казахстан, 2009 г., № 22-23, ст. 196).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2009 года № 786 «О внесении изменений в постановления Правительства Республики Казахстан от 26 декабря 2007 года № 1292 и от 27 декабря 2007 года № 1301» (САПП Республики Казахстан, 2009 г., № 27-28, ст. 244).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20 декабря 2009 года № 2138 «О внесении изменений и дополнения в некоторые решения Правительства Республики Казахстан» (САПП Республики Казахстан, 2009 г., № 60, ст. 532).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2009 года № 2305 "О внесении изменений в некоторые решения Правительства Республики Казахстан» (CAПП Республики Казахстан, 2010 г., № 4, ст. 54).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2010 года № 280 «О внесении дополнений и изменений в постановление Правительства Республики Казахстан от 27 декабря 2007 года № 1301» (САПП Республики Казахстан, 2010 г., № 27, ст. 214).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2010 года № 345 «О внесении дополнения и изменения в постановление Правительства Республики Казахстан от 27 декабря 2007 года № 1301» (САПП Республики Казахстан, 2010 г., № 31, ст. 241).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2012 года № 329 "О внесении и дополнений в постановление Правительства Республики Казахстан от 27 декабря 2007 года № 1301 «Об утверждении Правила осуществления государственных закупок» (САПП Республики Казахстан, 2012 г., № 37, ст. 492).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2012 года № 573 «О внесении изменений и дополнений в постановление Правительства Республики Казахстан от 27 декабря 2007 года № 1301 "Об утверждении Правил осуществления государственных закупок» (САПП Pеспублики Казахстан, 2012 г., № 48, ст. 645).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2012 года № 623 «Об утверждении Правил проведения электронных государственных закупок» (САПП Республики Казахстан, 2012 г., № 50, ст. 678).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ноября 2012 года № 1450 «О внесении изменений и дополнений в постановления Правительства Республики Казахстан от 27 декабря 2007 года № 1301 «Об утверждении Правил осуществления государственных закупок» и от 15 мая 2012 года № 623 «Об утверждении Правил проведения электронных государственных закупок» (САПП Республики Казахстан, 2012 г., № 79, ст. 1168).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2012 года № 1618 «О внесении изменений и дополнений в постановления Правительства Республики Казахстан от 27 декабря 2007 года № 1301 «Об утверждении Правил осуществления государственных закупок» и от 15 мая 2012 года № 623 «Об утверждении Правил проведения электронных государственных закупок» (САПП Республики Казахстан, 2013 г., № 4, ст. 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21 июня 2013 года № 641 «О внесении изменений в некоторые решения Правительства Республики Казахстан» (САПП Республики Казахстан, 2013 г., № 39, ст. 568).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735 «О внесении изменений в некоторые решения Правительства Республики Казахстан» (САПП Республики Казахстан, 2013 г., № 42, ст. 623).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декабря 2013 года № 1363 «О внесении изменений в некоторые решения Правительства Республики Казахстан» (САПП Республики Казахстан, 2013 г., № 72, ст. 951).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2013 года № 1395 «О внесении дополнения в постановление Правительства Республики Казахстан от 27 декабря 2007 года № 1301 «Об утверждении Правил осуществления государственных закупок» (САПП Республики Казахстан, 2013 г., № 74, ст. 969).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2014 года № 353 «О внесении изменения в постановление Правительства Республики Казахстан от 15 мая 2012 года № 623 «Об утверждении Правил проведения электронных государственных закупок» (САПП Республики Казахстан, 2014 г., № 27, ст. 226).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2014 года № 521 «О внесении изменений и дополнений в постановление Правительства Республики Казахстан от 27 декабря 2007 года № 1301 «Об утверждении Правил осуществления государственных закупок» (САПП Республики Казахстан, 2014 г., № 34, ст. 328).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