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40a2" w14:textId="8c14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экспертных советах по вопросам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1090.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Правительства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64, подпунктом 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30.11.2018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экспертных советах по вопросам предпринимательства.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2015 года № 1090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экспертных советах по вопросам предпринимательства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09.11.2022 </w:t>
      </w:r>
      <w:r>
        <w:rPr>
          <w:rFonts w:ascii="Times New Roman"/>
          <w:b w:val="false"/>
          <w:i w:val="false"/>
          <w:color w:val="ff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Типовое положение об экспертных советах по вопросам предпринимательства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 и определяет порядок формирования и деятельности экспертных советов, создаваемых при центральных государственных и местных исполнительных органах.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30.11.2018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Экспертным советом является консультативно-совещательный орган, создаваемый при центральных государственных и местных исполнительных органах для организации работы по: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выработке предложений по совершенствованию деятельности государственных органов с целью поддержки и защиты предпринимательства, в том числе устранения административных барьеров;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выработке предложений по совершенствованию законодательства Республики Казахстан, затрагивающего интересы предпринимательства;</w:t>
      </w:r>
    </w:p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получению экспертных заключений от членов экспертных советов на проекты нормативных правовых актов,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предпринимательства.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Экспертный совет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Кодексом, иными нормативными правовыми актами Республики Казахстан, а также настоящим Положением.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Экспертный совет осуществляет следующие функции: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проекты нормативных правовых актов,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предпринимательства (далее – проект), разработанные и представленные государственными органами после их обязательного опубликования (распространения) в средствах массовой информации, включая официальные интернет-ресурсы государственных органов, за исключением проектов нормативных правовых актов, содержащих государственные секреты;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свод экспертных заключений членов экспертного совета к указанным проектам;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о совершенствовании деятельности государственных органов с целью поддержки и защиты предпринимательства, в том числе устранения административных барьеров, разрешения проблемных вопросов предпринимателей, требующих решения на региональном уровне, совершенствования способов и механизмов защиты предпринимательства;</w:t>
      </w:r>
    </w:p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улучшению делового и инвестиционного климата, а также восстановлению нарушенных прав субъектов предпринимательства в курируемой отрасли (сфере) или регионе.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экспертных советов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30.11.2018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экспертного совета формируется из представителей Национальной палаты, саморегулируемых организаций, объединений субъектов частного предпринимательства и иных некоммерческих организаций, аккредитованных в порядке, установленном законодательством, а также государственного органа.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состав экспертного совета, создаваемого при местных исполнительных органах, включаются представители правоохранительных органов.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объединения субъектов частного предпринимательства и некоммерческие организации входят в состав экспертного совета при государственных органах в качестве коллективного члена и действуют через своего представителя, полномочие которого подтверждается доверенностью.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экспертного совета состоит из председателя, его заместителя (заместителей), секретаря и членов совета.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совет, создаваемый при местных исполнительных органах, возглавляет аким области, города республиканского значения, столицы.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экспертного совета, создаваемого при центральных государственных органах, утверждается решением руководителя государственного органа, а при местных исполнительных органах – решением акима области, города республиканского значения, столицы.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экспертных советов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30.11.2018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 экспертного совета может: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доступ к материалам экспертного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материалов, вносимых на заседание экспертного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заседания экспертного совета по рассматриваемым 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повестку заседания вопросов, входящих в компетенцию соответствующего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рекомендации по выработке предложений о совершенствовании деятельности государственных органов с целью поддержки и защиты предпринимательства, в том числе устранения административных барьеров, разрешения проблемных вопросов предпринимателей, требующих решения на региональном уровне, поиска решения по совершенствованию способов и механизмов защиты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проведения очного заседания экспертного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Организационно-техническое обеспечение работы экспертного совета осуществляет рабочий орган экспертного совета, которым по решению государственного органа является соответствующее структурное подразделение.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экспертного совета: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между заседаниями экспертного совета организует его работу;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в экспертный совет и Национальную палату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в том числе при каждом последующем согласовании данного проекта с заинтересованными государственными органами, и размещает проект нормативного правового акта на официальном интернет-ресурсе государственного органа.*;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по проектам, вносимым на заседание экспертного совета;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и подписание протокола по итогам заседания экспертного совета;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позднее чем за десять рабочих дней до проведения экспертного совета оповещает членов экспертного совета о месте, времени проведения и повестке дня заседания экспертного совета и обеспечивает их необходимыми материалами;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пяти рабочих дней со дня утверждения решений заседания экспертного совета направляет копию протокола членам экспертного совета*.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*Направление уведомления в экспертный совет и Национальную палату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 и размещение данного проекта на официальном интернет-ресурсе государственного органа, направление протокола экспертного совета, а также осуществление подготовки материалов по проектам, вносимым на заседание экспертного совета, могут осуществляться структурным подразделением-разработчиком рабочего органа.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30.11.2018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 случае, когда нормативный правовой акт принимается несколькими государственными органами совместно, направление уведомления в экспертные советы и Национальную палату о размещении соответствующего совместного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а также размещение совместного проекта нормативного правового акта на официальном интернет-ресурсе государственного органа осуществляет государственный орган-разработчик, инициировавший разработку данного нормативного правового акта.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8.1 в соответствии с постановлением Правительства РК от 30.11.2018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экспертного совета осуществляет руководство работой экспертного совета, утверждает повестку очередного заседания экспертного совета, созывает при необходимости его заседания.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экспертного совета его функции выполняет заместитель.</w:t>
      </w:r>
    </w:p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экспертного совета оформляются в виде протокола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который подписывается председателем и секретарем экспертного совета, и носят рекомендательный характер.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экспертного совета и не имеет право голоса при принятии экспертным советом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направляется членам экспертного совета и является обязательным приложением к проекту.</w:t>
      </w:r>
    </w:p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экспертных советов проводятся по мере необходимости.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заседания экспертных советов, создаваемых при местных исполнительных органах, проводятся не менее одного раза в квартал с обязательным рассмотрением вопросов, требующих решения на региональном уровне.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Рассмотрение проектов может осуществляться экспертным советом без проведения заседания путем его рассылки членам экспертного совета,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 </w:t>
      </w:r>
    </w:p>
    <w:bookmarkEnd w:id="35"/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рассмотрение экспертного совета может быть вынесен любой вопрос, затрагивающий интересы субъектов предпринимательства, в случае, если данный вопрос относится к компетенции соответствующего государственного органа.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Экспертное заключение представляет собой письменную позицию члена экспертного совета и Национальной палаты, носит рекомендательный характер и является обязательным приложением к концепции проекта закона, проекту нормативного правового акта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Правительства РК от 30.11.2018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случаях, когда по проекту аккредитованными объединениями субъектов частного предпринимательства, Национальной палатой представлено экспертное заключение с замечаниями и член экспертного совета требует проведения заседания экспертного совета, проведение такого заседания является обязательным.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интернет-конференции в режиме реального времени.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30.11.2018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Государственный орган при согласии с экспертным заключением вносит в проект соответствующие изменения и (или) дополнения.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государственный орган-разработчик в течение десяти рабочих дней со дня получения экспертного заключения направляет члену экспертного совета, давшему данное заключение, и в Национальную палату ответ с обоснованием причин несогласия. Такие ответы с обоснованием являются обязательным приложением к проекту до его принятия.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экспертного заключения на проект в срок, установленный государственным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проект считается согласованным без замечаний.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постановления Правительства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переименования, изменения фактического местонахождения членов экспертного совета и Национальной палаты, а также их контактных данных (почтовый адрес или адрес электронной почты, либо номер телефона и другое) члены экспертного совета и Национальная палата в течение 3 рабочих дней с момента наступления данного события извещают рабочий орган.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17 в соответствии с постановлением Правительства РК от 30.11.2018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советах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11.04.2022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Экспертного совета по вопросам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при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от "__" ________ _____ года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</w:p>
    <w:bookmarkEnd w:id="45"/>
    <w:p>
      <w:pPr>
        <w:spacing w:after="0"/>
        <w:ind w:left="0"/>
        <w:jc w:val="both"/>
      </w:pPr>
      <w:bookmarkStart w:name="z56" w:id="46"/>
      <w:r>
        <w:rPr>
          <w:rFonts w:ascii="Times New Roman"/>
          <w:b w:val="false"/>
          <w:i w:val="false"/>
          <w:color w:val="000000"/>
          <w:sz w:val="28"/>
        </w:rPr>
        <w:t xml:space="preserve">
      О рассмотрении членами Экспертного совета по вопросам предпринимательства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экспертный совет)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проекта нормативного правового акта или рассматриваемый вопрос)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Экспертные заключения представили без замечаний и предложений: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Экспертные заключения представили с замечаниями и предложениями: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общее количество представленных замечаний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предложений, из них количество принятых/непринятых*)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Экспертные заключения не представили: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(информация о принятии и непринятии замечаний и предложений 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экспертного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экспертного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*Пример: Евразийская промышленная ассоциация – 10 (7/3)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**В этом случае кратко указывается суть замечаний.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принятия замечаний, указывается информация об их принятии.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несогласия, указываются дата и номер письма, направленного членам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экспертного совета с обоснованием причин несогласия с экспертным заключением.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1090</w:t>
            </w:r>
          </w:p>
        </w:tc>
      </w:tr>
    </w:tbl>
    <w:bookmarkStart w:name="z2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7"/>
    <w:bookmarkStart w:name="z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2006 года № 496 "Об утверждении Типового положения об экспертных советах по вопросам предпринимательства" (САПП Республики Казахстан, 2006 г., № 21, ст. 204). </w:t>
      </w:r>
    </w:p>
    <w:bookmarkEnd w:id="48"/>
    <w:bookmarkStart w:name="z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 октября 2009 года № 1513 "О внесении изменений и дополнений в постановления Правительства Республики Казахстан от 31 мая 2006 года № 477 и от 2 июня 2006 года № 496" (САПП Республики Казахстан, 2009 г., № 41, ст. 396). </w:t>
      </w:r>
    </w:p>
    <w:bookmarkEnd w:id="49"/>
    <w:bookmarkStart w:name="z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 </w:t>
      </w:r>
    </w:p>
    <w:bookmarkEnd w:id="50"/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1417 "О внесении изменений и дополнений в постановление Правительства Республики Казахстан от 2 июня 2006 года № 496 "Об утверждении Типового положения об экспертных советах по вопросам предпринимательства" (САПП Республики Казахстан, 2012 г., № 77-78, ст. 1148). </w:t>
      </w:r>
    </w:p>
    <w:bookmarkEnd w:id="51"/>
    <w:bookmarkStart w:name="z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1524 "О внесении изменений и дополнения в некоторые решения Правительства Республики Казахстан" (САПП Республики Казахстан, 2013 г., № 78, ст. 1037). 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