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231b" w14:textId="e002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использования реестра субъектов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1091. Утратило силу постановлением Правительства Республики Казахстан от 24 октября 2024 года № 886.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реестра субъектов предпринимательства.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2014 года № 511 "Об утверждении Правил ведения и использования реестра субъектов частного предпринимательства" (САПП Республики Казахстан, 2014 г., № 34, ст. 325).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2015 года № 1091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 использования реестра</w:t>
      </w:r>
      <w:r>
        <w:br/>
      </w:r>
      <w:r>
        <w:rPr>
          <w:rFonts w:ascii="Times New Roman"/>
          <w:b/>
          <w:i w:val="false"/>
          <w:color w:val="000000"/>
        </w:rPr>
        <w:t>субъектов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 использования реестра субъектов предпринимательства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Предпринимательского кодекса Республики Казахстан от 29 октября 2015 года (далее – Кодекс) и определяют порядок ведения и использования реестра субъектов предпринимательства.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 – уникальный номер, формируемый для юридического лица и индивидуального предпринимателя, осуществляющего деятельность в виде совместного предпринимательства;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– реестр субъектов предпринимательства – это электронная база данных, содержащая сведения о категориях субъектов предпринимательства;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 (ГБД ЮЛ) – национальный реестр бизнес-идентификационных номеров, информационная система, предназначенная для учета и хранения сведений о созданных и прекративших деятельность юридических лицах (филиалах и представительствах), индивидуальных предпринимателях, осуществляющих деятельность в виде совместного предпринимательства, формирования и хранения сведений о присвоенных бизнес-идентификационных номерах;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цифровая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Национальный удостоверяющий центр Республики Казахстан (НУЦ) – удостоверяющий центр, обслуживающий участников "электронного правительства", государственных и негосударственных информационных систем, удостоверяющий соответствие открытого ключа электронной цифровой подписи закрытому ключу электронной цифровой подписи, а также подтверждающий достоверность регистрационного свидетельства, выдаваемого для физических и юридических лиц;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электронный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и уведомлений – компонент государственной информационной системы разрешений и уведомлений, содержащий сведения о выданных, переоформленных, приостановленных, аннулированных, продленных, возобновленных и прекративших действие разрешениях и их дубликатах, а также о полученных уведомлениях;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шлюз "электронного правительства" (ШЭП)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единая транспортная система государственных органов (ЕТС ГО) – сеть телекоммуникаций, расположенная на территории Республики Казахстан, состоящая из межведомственной информационно-коммуникационной сети, предназначенная для реализации управленческих и организационных целей и взаимодействия между собой органов местного самоуправления, государственных органов, включая их территориальные подразделения и подведомственные организации, а также обеспечения взаимодействия электронных информационных ресурсов и информационных систем "электронного правительства". 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категории субъектов предпринимательства осуществляется в соответствии с критериями и их пороговыми значениями, указанными в статье 24 Кодекса, а также Правилами расчета среднегодовой численности работников и среднегодового дохода субъектов предпринимательства, утверждаемыми уполномоченным органом по предпринимательству.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субъектах предпринимательства обрабатываются реестром в автоматизированном режиме и обновляются ежегодно в срок до 15 декабря.</w:t>
      </w:r>
    </w:p>
    <w:bookmarkEnd w:id="17"/>
    <w:bookmarkStart w:name="z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Ведение реестра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Первоначально формирование реестра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предпринимательству на основании информации, полученной посредством информационного взаимодействия: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(далее – КГД) представляет следующие сведения – о зарегистрированных субъектах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субъекта предпринимательства; ИИН субъекта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доходах субъекта предпринимательства за последние три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работников субъектов предпринимательства за последний год в соответствии с пунктом 6 настоящих Правил;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в сфере информатизации обеспечивает функционирование государственного электронного реестра разрешений и уведомлений для получения информации о лицензиях по следующим видам деятельности: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оборотом наркотических средств, психотропных веществ и прекурсоров;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(или) оптовая реализация подакцизной продукции;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хранению зерна на хлебоприемных пунктах;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лотереи;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игорного бизнеса;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оборотом радиоактивных материалов;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банковская деятельность (либо отдельные виды банковских операций) и деятельность на страховом рынке (кроме деятельности страхового агента);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аудиторская деятельность;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деятельность на рынке ценных бумаг;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кредитных бюро;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деятельность;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оборотом гражданского, служебного оружия и патронов к нему;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цифровому майнингу I подвида;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регистрации юридических лиц представляет сведения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всех зарегистрированных и ликвидированных субъектах предпринимательства,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организационно-правовую форму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11.08.2016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последующего ведения реестра КГД ежегодно в срок до 15 ноября направляет в уполномоченный орган по предпринимательству следующую информацию: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размере совокупного годового дохода за предыдущий календарный год (в том числе по субъектам, работающим по специальным налоговым режимам);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численности работников за предыдущий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формируется на основе данных налоговой отчетности, представленных субъектами предпринимательства в налоговые органы в соответствии с налоговым законодательством.</w:t>
      </w:r>
    </w:p>
    <w:bookmarkStart w:name="z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изменений в реестр осуществляется в следующих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обращения субъекта предпринимательства об изменении категории по причине допущенной ошибки в информации КГД.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ошибкой в информации является представление КГД информации в уполномоченный орган по предпринимательству, не соответствующей данным налоговой отчетности, представленной налогоплательщиком до ее отправки. Не является ошибкой изменение информации о налогоплательщиках в связи с представлением ими дополнительных налоговых деклараций после 15 ноября соответствующего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обращение КГД об изменении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результатам налоговых проверок, с которыми налогоплательщики согласились или правильность которых подтверждена судом.</w:t>
      </w:r>
    </w:p>
    <w:bookmarkStart w:name="z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Категория субъекта предпринимательства пересматривается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не подлежит изменению за исключением случаев, предусмотренных пунктом 7 настоящих Правил. </w:t>
      </w:r>
    </w:p>
    <w:bookmarkEnd w:id="36"/>
    <w:bookmarkStart w:name="z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Внесение изменений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осуществляется в следующем порядке: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предпринимательства инициируют перед уполномоченным органом по предпринимательству вопрос о неправомерном определении их категории в письменном виде с обязательным приложением копий подтверждающих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по предпринимательству в течение двух рабочих дней направляет данные обращения на рассмотрение КГД;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КГД рассматривает данные обращения на предмет обоснованности и представляет соответствующий ответ уполномоченному органу по предпринимательству в течение десяти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предпринимательству: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ответа об обоснованности обращения субъекта предпринимательства, в течение трех рабочих дней вносит соответствующие изменения в реестр и производит перерасчет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ответа о необоснованности обращения субъекта предпринимательства отказывает во внесении изменений в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ответа КГД о том, что ошибка была допущена самим субъектом предпринимательства при представлении налоговой отчетности в налоговые органы, вносит изменения в реестр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результатах рассмотрения обращения уполномоченный орган по предпринимательству в письменном виде информирует субъекта предпринимательства.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обращений субъектов предпринимательства составляет 15 рабочих дней с момента регистрации обращения в уполномоченном органе по предпринимательству.</w:t>
      </w:r>
    </w:p>
    <w:bookmarkStart w:name="z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Информационное взаимодействие осуществляется на межсерверном республиканском уровне посредством ШЭП на основании утвержденных ответственными руководителями государственного органа согласованных с уполномоченным органом в сфере информатизации технических требований.</w:t>
      </w:r>
    </w:p>
    <w:bookmarkEnd w:id="39"/>
    <w:bookmarkStart w:name="z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Информационный обмен осуществляется посредством электронных сообщений в режиме "запрос - ответ" с использованием ЭЦП, выданной НУЦ. </w:t>
      </w:r>
    </w:p>
    <w:bookmarkEnd w:id="40"/>
    <w:bookmarkStart w:name="z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Виды и состав полей электронных сообщений утверждаются участниками информационного обмена в технических требованиях. </w:t>
      </w:r>
    </w:p>
    <w:bookmarkEnd w:id="41"/>
    <w:bookmarkStart w:name="z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Участники информационного обмена предоставляют доступ к сервисам взаимодействия круглосуточно, за исключением технологических перерывов в работе информационных систем. </w:t>
      </w:r>
    </w:p>
    <w:bookmarkEnd w:id="42"/>
    <w:bookmarkStart w:name="z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Защита информации при информационном обмене должна обеспечиваться как за счет использования защищенной ЕТС ГО, так и подтверждения авторства (применение ЭЦП), подписанных XML сообщений, а также мероприятий технического и организационного характера. </w:t>
      </w:r>
    </w:p>
    <w:bookmarkEnd w:id="43"/>
    <w:bookmarkStart w:name="z2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Использование реестра</w:t>
      </w:r>
    </w:p>
    <w:bookmarkEnd w:id="44"/>
    <w:bookmarkStart w:name="z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является основным источником данных о категории субъектов предпринимательства для любых заинтересованных лиц, в том числе государственных органов.</w:t>
      </w:r>
    </w:p>
    <w:bookmarkEnd w:id="45"/>
    <w:bookmarkStart w:name="z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заинтересованных лиц в реестре будет доступна следующая информация о каждом субъекте предпринимательства: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юридических лицах: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форма; категория (крупный, средний, малый, в том числе микропредпринимательство);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деятельности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индивидуальных предпринимателях: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 (или) наименование индивидуального предпринимателя;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статуса совместного предпринимательства;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(крупный, средний, малый, в том числе микропредпринимательство);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деятельности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Поиск субъектов предпринимательства в реестре осуществляется по: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БИН или ИИН;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наименованию и организационно-правовой форме юридического лица;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 и отчеству (при его наличии) и (или) наименованию индивидуального предпринимателя.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постановления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категории субъекта предпринимательства предоставляется заинтересованным лицам, в том числе государственным органам в форме электронного документа, удостоверенного ЭЦП, для использования в работе.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