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7659" w14:textId="e3f7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декабря 2011 года № 1712 "Об утверждении Правил и форм представления обязательства о вывозе (ввозе) продуктов переработки и его исполнения"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1712 «Об утверждении Правил и форм представления обязательства о вывозе (ввозе) продуктов переработки и его исполнения» (САПП Республики Казахстан, 2012 г., № 17, ст. 274).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