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4515" w14:textId="1ff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«О составе совета директоров акционерного общества «Национальный инфокоммуникационный холдинг «Зерде»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«Национальный инфокоммуникационный холдинг «Зерде» в составе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1115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№ 980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</w:t>
      </w:r>
      <w:r>
        <w:br/>
      </w:r>
      <w:r>
        <w:rPr>
          <w:rFonts w:ascii="Times New Roman"/>
          <w:b/>
          <w:i w:val="false"/>
          <w:color w:val="000000"/>
        </w:rPr>
        <w:t>
совета директоров акционерного общества «Национальный</w:t>
      </w:r>
      <w:r>
        <w:br/>
      </w:r>
      <w:r>
        <w:rPr>
          <w:rFonts w:ascii="Times New Roman"/>
          <w:b/>
          <w:i w:val="false"/>
          <w:color w:val="000000"/>
        </w:rPr>
        <w:t>
инфокоммуникационный холдинг «Зерде»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вице-министр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Кадюков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Викторович           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Байбазаров                  - директор Департамента развития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Серикович              экономики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