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1617" w14:textId="2eb1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"Республиканский музей книги"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"Республиканский музей книги" Министерства культуры и спорта Республики Казахстан в Республиканское государственное казенное предприятие "Государственный музей "Центр сближения культур" Министерства культуры и спорта Республики Казахстан (далее –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культуры и спорта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деятельности в сфере культуры.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156,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музей "Центр сближения культур"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 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