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e7ad" w14:textId="34fe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инвестиционной субсидии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2015 года № 1120.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25.10.2021 </w:t>
      </w:r>
      <w:r>
        <w:rPr>
          <w:rFonts w:ascii="Times New Roman"/>
          <w:b w:val="false"/>
          <w:i w:val="false"/>
          <w:color w:val="ff0000"/>
          <w:sz w:val="28"/>
        </w:rPr>
        <w:t>№ 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инвестиционной субсидии.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ноября 2014 года № 1175 "Об утверждении Правил предоставления инвестиционной субсидии" (САПП Республики Казахстан, 2014 г., № 68, ст. 626);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9 апреля 2015 года № 210 "О внесении изменений и дополнений в постановления Правительства Республики Казахстан от 8 мая 2003 года № 436 "О некоторых вопросах реализации Закона Республики Казахстан "Об инвестициях" и от 4 ноября 2014 года № 1175 "Об утверждении Правил предоставления инвестиционной субсидии" (САПП Республики Казахстан, 2015 г., № 21, ст. 115).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1120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инвестиционной субсидии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инвестиционной субсидии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291 Предпринимательского кодекса Республики Казахстан от 29 октября 2015 года и определяют порядок предоставления инвестиционной субсидии.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Термины и определения, применяемые в настоящих Правилах: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инвестиционная субсидия – вид бюджетной субсидии, предоставляемой в качестве инвестиционной преференции на безвозмездной и безвозвратной основе юридическому лицу Республики Казахстан, заключившему инвестиционный контракт, предусматривающий осуществление инвестиций в размере не менее пятимиллионнократного размера месячного расчетного показателя, установленного законом о республиканском бюджете и действующего на дату подачи заявки на предоставление инвестиционных преференций (далее – заявка) и реализацию инвестиционного приоритетного проекта;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юридическое лицо Республики Казахстан – юридическое лицо, в том числе юридическое лицо с иностранным участием, созданное в порядке, установленном законодательством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по инвестициям (далее – уполномоченный орган) – государственный орган, определяемый Правительством Республики Казахстан, по заключению инвестиционных контрактов и контролю за их исполнением;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инвестиционный приоритетный проект с предоставлением инвестиционной субсидии – инвестиционный проект по созданию новых производств, предусматривающий осуществление юридическим лицом инвестиций в строительство новых производственных объектов (фабрика, завод, цех), в размере не менее пятимиллионнократного размера месячного расчетного показателя, установленного законом о республиканском бюджете и действующего на дату подачи Заявки;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инвестиционный контракт – договор на реализацию инвестиционного проекта, предусматривающий осуществление инвестиций и предоставление инвестиционных преференций.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постановлением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Инвестиционная субсидия предоставляется по инвестиционному приоритетному проекту при соблюдении следующих условий:</w:t>
      </w:r>
    </w:p>
    <w:bookmarkEnd w:id="14"/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получателем является юридическое лицо Республики Казахстан;</w:t>
      </w:r>
    </w:p>
    <w:bookmarkEnd w:id="15"/>
    <w:bookmarkStart w:name="z1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юридическое лицо осуществляет инвестиции в размере не менее пятимиллионнократного (по созданию новых производств) размера месячного расчетного показателя, установленного законом о республиканском бюджете и действующего на дату подачи заявки; </w:t>
      </w:r>
    </w:p>
    <w:bookmarkEnd w:id="16"/>
    <w:bookmarkStart w:name="z1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юридическое лицо осуществляет виды деятельности, включенные в перечень приоритетных видов деятельности, определенных для реализации инвестиционных приоритетных проектов;</w:t>
      </w:r>
    </w:p>
    <w:bookmarkEnd w:id="17"/>
    <w:bookmarkStart w:name="z1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юридическое лицо не является:</w:t>
      </w:r>
    </w:p>
    <w:bookmarkEnd w:id="18"/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автономной организацией образования в соответствии с налоговым законодательством Республики Казахстан и законодательством Республики Казахстан об образовании;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организацией, осуществляющей деятельность на территории специальной экономической зоны, в соответствии с налоговым законодательством Республики Казахстан и законодательством Республики Казахстан о специальных экономических зонах;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доля государства и (или) субъекта квазигосударственного сектора, являющегося юридическим лицом Республики Казахстан, в качестве учредителя и (или) участника (акционера) юридического лица Республики Казахстан, не превышает двадцати шести процентов.</w:t>
      </w:r>
    </w:p>
    <w:bookmarkEnd w:id="21"/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государства и (или) субъекта квазигосударственного сектора, являющегося юридическим лицом Республики Казахстан, в качестве учредителя и (или) участника (акционера) юридического лица Республики Казахстан составляет не более пяти лет с даты регистрации инвестиционного контракта. В течение пяти лет государство и (или) субъект квазигосударственного сектора обязаны выйти из состава учредителей и (или) участников (акционеров) юридического лица Республики Казахстан. В случае невыполнения данного условия применение инвестиционных преференций приостанавливается до его (их) полного выхода из состава учредителей и (или) участников (акционеров) юридического лица Республики Казахстан, но не более одного года. 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Невыполнение условия о выходе из состава учредителей и (или) участников (акционеров) юридического лица Республики Казахстан в течение периода приостановления влечет досрочное прекращение инвестиционного контракта и возврат ранее предоставленных инвестиционных преференций.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не применяются в случае, когда субъект квазигосударственного сектора, в котором доля государства и (или) субъекта квазигосударственного сектора в качестве учредителя и (или) участника (акционера) юридического лица Республики Казахстан составляет менее пятидесяти процентов, осуществляет свою деятельность в рамках реализации инвестиционного приоритетного проекта по добыче метана угольных пластов;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реализации инвестиционного приоритетного проекта в качестве источников либо гарантий финансирования не привлекаются бюджетные средства, за исключением денег, выделяемых на условиях возвратности, срочности и платности, включая лизинговое финансирование и кредитование через финансовые институты;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инвестиционная деятельность осуществляется не в рамках договора государственно-частного партнерства, в том числе договора концессии.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предоставления инвестиционной субсидии</w:t>
      </w:r>
    </w:p>
    <w:bookmarkEnd w:id="26"/>
    <w:bookmarkStart w:name="z1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инвестиционной субсидии юридическое лицо Республики Казахстан направляет в уполномоченный орган заявку по форме, установленной уполномоченным органом.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Заявка, предусматривающая инвестиционную субсидию, принимается и регистрируется при наличии: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справки о государственной регистрации (перерегистрации) юридического лица;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устава юридического лица, заверенной подписью руководителя и печатью юридического лица (при ее наличии);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бизнес-плана инвестиционного проекта, составленного в соответствии с требованиями, устанавливаемыми уполномоченным органом.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заключения государственной экспертизы предпроектной и (или) проектной документации в порядке, установленном законодательством Республики Казахстан, заверенного подписью руководителя, печатью юридического лица (при ее наличии).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течение 10 (десять) рабочих дней с момента подачи заявки: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проверяет соответствие юридического лица Республики Казахстан условиям предоставления инвестиционной субсидии, указанным в пункте 3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анализ документов по инвестиционному проекту.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рассмотрения заявки уполномоченный орган в течение 3 (три) рабочих дней направляет инвестору письменный мотивированный ответ.</w:t>
      </w:r>
    </w:p>
    <w:bookmarkStart w:name="z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соответствии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уполномоченный орган в установленном законодательством Республики Казахстан порядке разрабатывает и вносит в Правительство Республики Казахстан проект постановления Правительства Республики Казахстан о предоставлении инвестиционной субсидии юридическому лицу Республики Казахстан.</w:t>
      </w:r>
    </w:p>
    <w:bookmarkEnd w:id="33"/>
    <w:bookmarkStart w:name="z2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Инвестиционная субсидия предоставляется на основании решения Правительства Республики Казахстан.</w:t>
      </w:r>
    </w:p>
    <w:bookmarkEnd w:id="34"/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со дня введения в действие решения Правительства Республики Казахстан о предоставлении инвестиционной субсидии регистрирует заявку в журнале регистрации и направляет заявителю ответ в письменной форме в течение 3 (три) рабочих дней с момента регистрации заявки.</w:t>
      </w:r>
    </w:p>
    <w:bookmarkEnd w:id="35"/>
    <w:bookmarkStart w:name="z2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в течение 10 (десять) рабочих дней со дня принятия решения Правительства Республики Казахстан о предоставлении инвестиционной субсидии подготавливает для подписания инвестиционный контракт с учетом положений модельного контракта.</w:t>
      </w:r>
    </w:p>
    <w:bookmarkEnd w:id="36"/>
    <w:bookmarkStart w:name="z2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Инвестиционный контракт регистрируется уполномоченным органом в течение 5 (пять) рабочих дней со дня подписания и вступает в силу со дня его регистрации.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заключения инвестиционного контракта является дата регистрации уполномоченным органом.</w:t>
      </w:r>
    </w:p>
    <w:bookmarkStart w:name="z2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Инвестиционная субсидия предоставляется путем возмещения до тридцати процентов стоимости строительно-монтажных работ и приобретения оборудования без учета налога на добавленную стоимость и акцизов, предусмотренных рабочей программой инвестиционного контракта.</w:t>
      </w:r>
    </w:p>
    <w:bookmarkEnd w:id="38"/>
    <w:bookmarkStart w:name="z3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инвестиционной субсидии по фактическим затратам строительно-монтажных работ и приобретения оборудования осуществляется на основании подтверждающих документов, но не превышает стоимость затрат, предусмотренных предпроектной документацией, имеющей заключение государственной экспертизы в порядке, определенном законодательством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предоставления инвестиционной субсидии устанавливается и изменяется совместным приказом уполномоченных органов по инвестициям и развитию, государственному и бюджетному планированию Республики Казахстан в пределах средств, предусмотренных в республиканском бюджете на возмещение фактических затрат на строительно-монтажные работы и приобретение оборудования.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Выплата инвестиционной субсидии осуществляется по согласованию с местным исполнительным органом области, городов республиканского значения и столицы по месту реализации проекта после ввода производства в эксплуатацию в полном объеме при условии выполнения производственных показателей, установленных инвестиционным контрактом.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График и годовые объемы выплат инвестиционной субсидии устанавливаются в рамках инвестиционного контракта путем распределения инвестиционной субсидии равными долями на период не менее трех лет, но не более срока действия инвестиционного контракта.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завершения реализации рабочей программы юридическое лицо Республики Казахстан, заключившее инвестиционный контракт, в течение двух месяцев представляет в уполномоченный орган по инвестициям аудиторский отчет, который должен содержать: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информацию об исполнении инвестиционных обязательств согласно рабочей программе;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расшифровку по фиксированным активам, приобретенным в соответствии с рабочей программой;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сводный реестр документов, подтверждающих выполнение рабочей программы;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исполнении условий инвестиционного контракта.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Аудиторский отчет должен быть составлен аудиторской организацией, которая соответствует минимальным требованиям, установленным уполномоченным органом в области аудиторской деятельности.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27.07.2018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в течение 2 (два) рабочих дней после принятия решения по сумме выплачиваемой инвестиционной субсидии направляет инвестору письменное уведомление.</w:t>
      </w:r>
    </w:p>
    <w:bookmarkEnd w:id="47"/>
    <w:bookmarkStart w:name="z3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осуществляет выплату инвестиционной субсидии в пределах средств, предусмотренных в республиканском бюджете на соответствующий финансовый год в соответствии с бюджетным законодательством Республики Казахстан.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