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5c58" w14:textId="0db5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сентября 2014 года № 995 "Некоторые вопросы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1123. Утратило силу постановлением Правительства Республики Казахстан от 29 декабря 2018 года № 936.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29.12.2018 </w:t>
      </w:r>
      <w:r>
        <w:rPr>
          <w:rFonts w:ascii="Times New Roman"/>
          <w:b w:val="false"/>
          <w:i w:val="false"/>
          <w:color w:val="ff0000"/>
          <w:sz w:val="28"/>
        </w:rPr>
        <w:t>№ 936</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2014 года № 995 "Некоторые вопросы Министерства по инвестициям и развитию Республики Казахстан" (САПП Республики Казахстан, 2014 г., № 57, ст. 546)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по инвестициям и развитию Республики Казахстан, утвержденном указанным постановлением: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подпункт 56) изложить в следующей редакции:</w:t>
      </w:r>
    </w:p>
    <w:bookmarkEnd w:id="3"/>
    <w:p>
      <w:pPr>
        <w:spacing w:after="0"/>
        <w:ind w:left="0"/>
        <w:jc w:val="both"/>
      </w:pPr>
      <w:r>
        <w:rPr>
          <w:rFonts w:ascii="Times New Roman"/>
          <w:b w:val="false"/>
          <w:i w:val="false"/>
          <w:color w:val="000000"/>
          <w:sz w:val="28"/>
        </w:rPr>
        <w:t>
      "56) определение порядка формирования и ведения Государственного энергетического реестра;";</w:t>
      </w:r>
    </w:p>
    <w:bookmarkStart w:name="z5" w:id="4"/>
    <w:p>
      <w:pPr>
        <w:spacing w:after="0"/>
        <w:ind w:left="0"/>
        <w:jc w:val="both"/>
      </w:pPr>
      <w:r>
        <w:rPr>
          <w:rFonts w:ascii="Times New Roman"/>
          <w:b w:val="false"/>
          <w:i w:val="false"/>
          <w:color w:val="000000"/>
          <w:sz w:val="28"/>
        </w:rPr>
        <w:t>
      подпункт 58) изложить в следующей редакции:</w:t>
      </w:r>
    </w:p>
    <w:bookmarkEnd w:id="4"/>
    <w:p>
      <w:pPr>
        <w:spacing w:after="0"/>
        <w:ind w:left="0"/>
        <w:jc w:val="both"/>
      </w:pPr>
      <w:r>
        <w:rPr>
          <w:rFonts w:ascii="Times New Roman"/>
          <w:b w:val="false"/>
          <w:i w:val="false"/>
          <w:color w:val="000000"/>
          <w:sz w:val="28"/>
        </w:rPr>
        <w:t>
      "58) определение национального института развития в области энергосбережения и повышения энергоэффективности;";</w:t>
      </w:r>
    </w:p>
    <w:bookmarkStart w:name="z6" w:id="5"/>
    <w:p>
      <w:pPr>
        <w:spacing w:after="0"/>
        <w:ind w:left="0"/>
        <w:jc w:val="both"/>
      </w:pPr>
      <w:r>
        <w:rPr>
          <w:rFonts w:ascii="Times New Roman"/>
          <w:b w:val="false"/>
          <w:i w:val="false"/>
          <w:color w:val="000000"/>
          <w:sz w:val="28"/>
        </w:rPr>
        <w:t>
      дополнить подпунктом 62-1) следующего содержания:</w:t>
      </w:r>
    </w:p>
    <w:bookmarkEnd w:id="5"/>
    <w:p>
      <w:pPr>
        <w:spacing w:after="0"/>
        <w:ind w:left="0"/>
        <w:jc w:val="both"/>
      </w:pPr>
      <w:r>
        <w:rPr>
          <w:rFonts w:ascii="Times New Roman"/>
          <w:b w:val="false"/>
          <w:i w:val="false"/>
          <w:color w:val="000000"/>
          <w:sz w:val="28"/>
        </w:rPr>
        <w:t>
      "62-1) утверждение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совместно с уполномоченным органом в области охраны окружающей среды;";</w:t>
      </w:r>
    </w:p>
    <w:bookmarkStart w:name="z7" w:id="6"/>
    <w:p>
      <w:pPr>
        <w:spacing w:after="0"/>
        <w:ind w:left="0"/>
        <w:jc w:val="both"/>
      </w:pPr>
      <w:r>
        <w:rPr>
          <w:rFonts w:ascii="Times New Roman"/>
          <w:b w:val="false"/>
          <w:i w:val="false"/>
          <w:color w:val="000000"/>
          <w:sz w:val="28"/>
        </w:rPr>
        <w:t>
      дополнить подпунктами 68-1), 68-2), 68-3), 68-4), 68-5) и 68-6) следующего содержания:</w:t>
      </w:r>
    </w:p>
    <w:bookmarkEnd w:id="6"/>
    <w:p>
      <w:pPr>
        <w:spacing w:after="0"/>
        <w:ind w:left="0"/>
        <w:jc w:val="both"/>
      </w:pPr>
      <w:r>
        <w:rPr>
          <w:rFonts w:ascii="Times New Roman"/>
          <w:b w:val="false"/>
          <w:i w:val="false"/>
          <w:color w:val="000000"/>
          <w:sz w:val="28"/>
        </w:rPr>
        <w:t>
      "68-1) утверждение разрешительных требований и перечня документов, необходимых для выдачи свидетельства об аккредитации,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68-2) определение порядка проведения аттестации кандидатов  в энергоаудиторы;</w:t>
      </w:r>
    </w:p>
    <w:p>
      <w:pPr>
        <w:spacing w:after="0"/>
        <w:ind w:left="0"/>
        <w:jc w:val="both"/>
      </w:pPr>
      <w:r>
        <w:rPr>
          <w:rFonts w:ascii="Times New Roman"/>
          <w:b w:val="false"/>
          <w:i w:val="false"/>
          <w:color w:val="000000"/>
          <w:sz w:val="28"/>
        </w:rPr>
        <w:t>
      68-3) утверждение формы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68-4) утверждение формы маркировки зданий, строений, сооружений по энергоэффективности;</w:t>
      </w:r>
    </w:p>
    <w:p>
      <w:pPr>
        <w:spacing w:after="0"/>
        <w:ind w:left="0"/>
        <w:jc w:val="both"/>
      </w:pPr>
      <w:r>
        <w:rPr>
          <w:rFonts w:ascii="Times New Roman"/>
          <w:b w:val="false"/>
          <w:i w:val="false"/>
          <w:color w:val="000000"/>
          <w:sz w:val="28"/>
        </w:rPr>
        <w:t xml:space="preserve">
      68-5) определение порядка формирования и ведения карты энергоэффективности, отбора и включения проектов в карту энергоэффективности; </w:t>
      </w:r>
    </w:p>
    <w:p>
      <w:pPr>
        <w:spacing w:after="0"/>
        <w:ind w:left="0"/>
        <w:jc w:val="both"/>
      </w:pPr>
      <w:r>
        <w:rPr>
          <w:rFonts w:ascii="Times New Roman"/>
          <w:b w:val="false"/>
          <w:i w:val="false"/>
          <w:color w:val="000000"/>
          <w:sz w:val="28"/>
        </w:rPr>
        <w:t>
      68-6) определение порядка проведения анализа заключений энергоаудита;";</w:t>
      </w:r>
    </w:p>
    <w:bookmarkStart w:name="z8" w:id="7"/>
    <w:p>
      <w:pPr>
        <w:spacing w:after="0"/>
        <w:ind w:left="0"/>
        <w:jc w:val="both"/>
      </w:pPr>
      <w:r>
        <w:rPr>
          <w:rFonts w:ascii="Times New Roman"/>
          <w:b w:val="false"/>
          <w:i w:val="false"/>
          <w:color w:val="000000"/>
          <w:sz w:val="28"/>
        </w:rPr>
        <w:t>
      дополнить подпунктами 71-1) и 71-2) следующего содержания:</w:t>
      </w:r>
    </w:p>
    <w:bookmarkEnd w:id="7"/>
    <w:p>
      <w:pPr>
        <w:spacing w:after="0"/>
        <w:ind w:left="0"/>
        <w:jc w:val="both"/>
      </w:pPr>
      <w:r>
        <w:rPr>
          <w:rFonts w:ascii="Times New Roman"/>
          <w:b w:val="false"/>
          <w:i w:val="false"/>
          <w:color w:val="000000"/>
          <w:sz w:val="28"/>
        </w:rPr>
        <w:t>
      "71-1) установление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 перечня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w:t>
      </w:r>
    </w:p>
    <w:p>
      <w:pPr>
        <w:spacing w:after="0"/>
        <w:ind w:left="0"/>
        <w:jc w:val="both"/>
      </w:pPr>
      <w:r>
        <w:rPr>
          <w:rFonts w:ascii="Times New Roman"/>
          <w:b w:val="false"/>
          <w:i w:val="false"/>
          <w:color w:val="000000"/>
          <w:sz w:val="28"/>
        </w:rPr>
        <w:t>
      71-2) утверждение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 перечня сырья и (или) материалов, импорт которых освобождается от налога на добавленную стоимость в рамках инвестиционного контракта;";</w:t>
      </w:r>
    </w:p>
    <w:bookmarkStart w:name="z37" w:id="8"/>
    <w:p>
      <w:pPr>
        <w:spacing w:after="0"/>
        <w:ind w:left="0"/>
        <w:jc w:val="both"/>
      </w:pPr>
      <w:r>
        <w:rPr>
          <w:rFonts w:ascii="Times New Roman"/>
          <w:b w:val="false"/>
          <w:i w:val="false"/>
          <w:color w:val="000000"/>
          <w:sz w:val="28"/>
        </w:rPr>
        <w:t>
      дополнить подпунктами 205-1) и 205-2) следующего содержания:</w:t>
      </w:r>
    </w:p>
    <w:bookmarkEnd w:id="8"/>
    <w:p>
      <w:pPr>
        <w:spacing w:after="0"/>
        <w:ind w:left="0"/>
        <w:jc w:val="both"/>
      </w:pPr>
      <w:r>
        <w:rPr>
          <w:rFonts w:ascii="Times New Roman"/>
          <w:b w:val="false"/>
          <w:i w:val="false"/>
          <w:color w:val="000000"/>
          <w:sz w:val="28"/>
        </w:rPr>
        <w:t xml:space="preserve">
      "205-1) обеспечение исполнения субъектами системы гарантирования прав граждан Республики Казахстан в сфере выездного туризма обязательств, предусмотренных </w:t>
      </w:r>
      <w:r>
        <w:rPr>
          <w:rFonts w:ascii="Times New Roman"/>
          <w:b w:val="false"/>
          <w:i w:val="false"/>
          <w:color w:val="000000"/>
          <w:sz w:val="28"/>
        </w:rPr>
        <w:t>статьей 27-3</w:t>
      </w:r>
      <w:r>
        <w:rPr>
          <w:rFonts w:ascii="Times New Roman"/>
          <w:b w:val="false"/>
          <w:i w:val="false"/>
          <w:color w:val="000000"/>
          <w:sz w:val="28"/>
        </w:rPr>
        <w:t xml:space="preserve"> Закона Республики Казахстан от 13 июня 2001 года "О туристской деятельности в Республике Казахстан";</w:t>
      </w:r>
    </w:p>
    <w:p>
      <w:pPr>
        <w:spacing w:after="0"/>
        <w:ind w:left="0"/>
        <w:jc w:val="both"/>
      </w:pPr>
      <w:r>
        <w:rPr>
          <w:rFonts w:ascii="Times New Roman"/>
          <w:b w:val="false"/>
          <w:i w:val="false"/>
          <w:color w:val="000000"/>
          <w:sz w:val="28"/>
        </w:rPr>
        <w:t>
      205-2) проведение конкурса по определению Правительством Республики Казахстан юридического лица, осуществляющего функции администратора системы гарантирования прав граждан Республики Казахстан в сфере выездного туризма;";</w:t>
      </w:r>
    </w:p>
    <w:bookmarkStart w:name="z9" w:id="9"/>
    <w:p>
      <w:pPr>
        <w:spacing w:after="0"/>
        <w:ind w:left="0"/>
        <w:jc w:val="both"/>
      </w:pPr>
      <w:r>
        <w:rPr>
          <w:rFonts w:ascii="Times New Roman"/>
          <w:b w:val="false"/>
          <w:i w:val="false"/>
          <w:color w:val="000000"/>
          <w:sz w:val="28"/>
        </w:rPr>
        <w:t>
      дополнить подпунктами 214-1) и 214-2) следующего содержания:</w:t>
      </w:r>
    </w:p>
    <w:bookmarkEnd w:id="9"/>
    <w:p>
      <w:pPr>
        <w:spacing w:after="0"/>
        <w:ind w:left="0"/>
        <w:jc w:val="both"/>
      </w:pPr>
      <w:r>
        <w:rPr>
          <w:rFonts w:ascii="Times New Roman"/>
          <w:b w:val="false"/>
          <w:i w:val="false"/>
          <w:color w:val="000000"/>
          <w:sz w:val="28"/>
        </w:rPr>
        <w:t xml:space="preserve">
      "214-1) приостановление лицензии в соответствии с законодательством Республики Казахстан о разрешениях и уведомлениях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w:t>
      </w:r>
      <w:r>
        <w:rPr>
          <w:rFonts w:ascii="Times New Roman"/>
          <w:b w:val="false"/>
          <w:i w:val="false"/>
          <w:color w:val="000000"/>
          <w:sz w:val="28"/>
        </w:rPr>
        <w:t>статьей 27-3</w:t>
      </w:r>
      <w:r>
        <w:rPr>
          <w:rFonts w:ascii="Times New Roman"/>
          <w:b w:val="false"/>
          <w:i w:val="false"/>
          <w:color w:val="000000"/>
          <w:sz w:val="28"/>
        </w:rPr>
        <w:t xml:space="preserve"> Закона Республики Казахстан от 13 июня 2001 года "О туристской деятельности в Республике Казахстан", или исполняющим их ненадлежащим образом;</w:t>
      </w:r>
    </w:p>
    <w:p>
      <w:pPr>
        <w:spacing w:after="0"/>
        <w:ind w:left="0"/>
        <w:jc w:val="both"/>
      </w:pPr>
      <w:r>
        <w:rPr>
          <w:rFonts w:ascii="Times New Roman"/>
          <w:b w:val="false"/>
          <w:i w:val="false"/>
          <w:color w:val="000000"/>
          <w:sz w:val="28"/>
        </w:rPr>
        <w:t>
      214-2) согласование решения администратора системы гарантирования прав граждан Республики Казахстан в сфере выездного туризма об осуществлении действий по защите прав граждан Республики Казахстан;";</w:t>
      </w:r>
    </w:p>
    <w:bookmarkStart w:name="z10" w:id="10"/>
    <w:p>
      <w:pPr>
        <w:spacing w:after="0"/>
        <w:ind w:left="0"/>
        <w:jc w:val="both"/>
      </w:pPr>
      <w:r>
        <w:rPr>
          <w:rFonts w:ascii="Times New Roman"/>
          <w:b w:val="false"/>
          <w:i w:val="false"/>
          <w:color w:val="000000"/>
          <w:sz w:val="28"/>
        </w:rPr>
        <w:t>
      подпункт 313) изложить в следующей редакции:</w:t>
      </w:r>
    </w:p>
    <w:bookmarkEnd w:id="10"/>
    <w:p>
      <w:pPr>
        <w:spacing w:after="0"/>
        <w:ind w:left="0"/>
        <w:jc w:val="both"/>
      </w:pPr>
      <w:r>
        <w:rPr>
          <w:rFonts w:ascii="Times New Roman"/>
          <w:b w:val="false"/>
          <w:i w:val="false"/>
          <w:color w:val="000000"/>
          <w:sz w:val="28"/>
        </w:rPr>
        <w:t>
      "313) утверждение правил смешанных перевозок;";</w:t>
      </w:r>
    </w:p>
    <w:bookmarkStart w:name="z11" w:id="11"/>
    <w:p>
      <w:pPr>
        <w:spacing w:after="0"/>
        <w:ind w:left="0"/>
        <w:jc w:val="both"/>
      </w:pPr>
      <w:r>
        <w:rPr>
          <w:rFonts w:ascii="Times New Roman"/>
          <w:b w:val="false"/>
          <w:i w:val="false"/>
          <w:color w:val="000000"/>
          <w:sz w:val="28"/>
        </w:rPr>
        <w:t>
      подпункт 399) изложить в следующей редакции:</w:t>
      </w:r>
    </w:p>
    <w:bookmarkEnd w:id="11"/>
    <w:p>
      <w:pPr>
        <w:spacing w:after="0"/>
        <w:ind w:left="0"/>
        <w:jc w:val="both"/>
      </w:pPr>
      <w:r>
        <w:rPr>
          <w:rFonts w:ascii="Times New Roman"/>
          <w:b w:val="false"/>
          <w:i w:val="false"/>
          <w:color w:val="000000"/>
          <w:sz w:val="28"/>
        </w:rPr>
        <w:t>
      "399) утверждение правил размещения наружной (визуальной) рекламы в полосе отвода автомобильных дорог общего пользования международного и республиканского значения;";</w:t>
      </w:r>
    </w:p>
    <w:bookmarkStart w:name="z12" w:id="12"/>
    <w:p>
      <w:pPr>
        <w:spacing w:after="0"/>
        <w:ind w:left="0"/>
        <w:jc w:val="both"/>
      </w:pPr>
      <w:r>
        <w:rPr>
          <w:rFonts w:ascii="Times New Roman"/>
          <w:b w:val="false"/>
          <w:i w:val="false"/>
          <w:color w:val="000000"/>
          <w:sz w:val="28"/>
        </w:rPr>
        <w:t>
      подпункт 401) изложить в следующей редакции:</w:t>
      </w:r>
    </w:p>
    <w:bookmarkEnd w:id="12"/>
    <w:p>
      <w:pPr>
        <w:spacing w:after="0"/>
        <w:ind w:left="0"/>
        <w:jc w:val="both"/>
      </w:pPr>
      <w:r>
        <w:rPr>
          <w:rFonts w:ascii="Times New Roman"/>
          <w:b w:val="false"/>
          <w:i w:val="false"/>
          <w:color w:val="000000"/>
          <w:sz w:val="28"/>
        </w:rPr>
        <w:t>
      "401) определение порядка взимания платы и ставок за проезд по платной автомобильной дороге общего пользования республиканского значения (участку);";</w:t>
      </w:r>
    </w:p>
    <w:bookmarkStart w:name="z13" w:id="13"/>
    <w:p>
      <w:pPr>
        <w:spacing w:after="0"/>
        <w:ind w:left="0"/>
        <w:jc w:val="both"/>
      </w:pPr>
      <w:r>
        <w:rPr>
          <w:rFonts w:ascii="Times New Roman"/>
          <w:b w:val="false"/>
          <w:i w:val="false"/>
          <w:color w:val="000000"/>
          <w:sz w:val="28"/>
        </w:rPr>
        <w:t>
      дополнить подпунктами 421-1), 421-2), 421-3), 421-4), 421-5) и 421-6) следующего содержания:</w:t>
      </w:r>
    </w:p>
    <w:bookmarkEnd w:id="13"/>
    <w:p>
      <w:pPr>
        <w:spacing w:after="0"/>
        <w:ind w:left="0"/>
        <w:jc w:val="both"/>
      </w:pPr>
      <w:r>
        <w:rPr>
          <w:rFonts w:ascii="Times New Roman"/>
          <w:b w:val="false"/>
          <w:i w:val="false"/>
          <w:color w:val="000000"/>
          <w:sz w:val="28"/>
        </w:rPr>
        <w:t>
      "421-1) утверждение единых требований и технологических процедур в международных аэропортах Республики Казахстан по перевозке и обработке багажа, почты и грузов воздушным транспортом;</w:t>
      </w:r>
    </w:p>
    <w:p>
      <w:pPr>
        <w:spacing w:after="0"/>
        <w:ind w:left="0"/>
        <w:jc w:val="both"/>
      </w:pPr>
      <w:r>
        <w:rPr>
          <w:rFonts w:ascii="Times New Roman"/>
          <w:b w:val="false"/>
          <w:i w:val="false"/>
          <w:color w:val="000000"/>
          <w:sz w:val="28"/>
        </w:rPr>
        <w:t>
      421-2) утверждение формы электронной грузовой авианакладной;</w:t>
      </w:r>
    </w:p>
    <w:p>
      <w:pPr>
        <w:spacing w:after="0"/>
        <w:ind w:left="0"/>
        <w:jc w:val="both"/>
      </w:pPr>
      <w:r>
        <w:rPr>
          <w:rFonts w:ascii="Times New Roman"/>
          <w:b w:val="false"/>
          <w:i w:val="false"/>
          <w:color w:val="000000"/>
          <w:sz w:val="28"/>
        </w:rPr>
        <w:t>
      421-3) утверждение правил информационного взаимодействия при перевозке и обработке багажа, почты и грузов воздушным транспортом;</w:t>
      </w:r>
    </w:p>
    <w:p>
      <w:pPr>
        <w:spacing w:after="0"/>
        <w:ind w:left="0"/>
        <w:jc w:val="both"/>
      </w:pPr>
      <w:r>
        <w:rPr>
          <w:rFonts w:ascii="Times New Roman"/>
          <w:b w:val="false"/>
          <w:i w:val="false"/>
          <w:color w:val="000000"/>
          <w:sz w:val="28"/>
        </w:rPr>
        <w:t>
      421-4) утверждение по согласованию с уполномоченным органом, осуществляющим руководство в сфере естественных монополий, методики расчета тарифов на услуги аэронавигации и аэропортов, отнесенные к сфере естественных монополий;</w:t>
      </w:r>
    </w:p>
    <w:p>
      <w:pPr>
        <w:spacing w:after="0"/>
        <w:ind w:left="0"/>
        <w:jc w:val="both"/>
      </w:pPr>
      <w:r>
        <w:rPr>
          <w:rFonts w:ascii="Times New Roman"/>
          <w:b w:val="false"/>
          <w:i w:val="false"/>
          <w:color w:val="000000"/>
          <w:sz w:val="28"/>
        </w:rPr>
        <w:t>
      421-5) установление тарифов (цен, ставок сбора) на услуги аэронавигации и аэропортов, отнесенные к сфере естественных монополий;</w:t>
      </w:r>
    </w:p>
    <w:p>
      <w:pPr>
        <w:spacing w:after="0"/>
        <w:ind w:left="0"/>
        <w:jc w:val="both"/>
      </w:pPr>
      <w:r>
        <w:rPr>
          <w:rFonts w:ascii="Times New Roman"/>
          <w:b w:val="false"/>
          <w:i w:val="false"/>
          <w:color w:val="000000"/>
          <w:sz w:val="28"/>
        </w:rPr>
        <w:t xml:space="preserve">
      421-6) утверждение инструкции по перевозке опасных грузов </w:t>
      </w:r>
    </w:p>
    <w:p>
      <w:pPr>
        <w:spacing w:after="0"/>
        <w:ind w:left="0"/>
        <w:jc w:val="both"/>
      </w:pPr>
      <w:r>
        <w:rPr>
          <w:rFonts w:ascii="Times New Roman"/>
          <w:b w:val="false"/>
          <w:i w:val="false"/>
          <w:color w:val="000000"/>
          <w:sz w:val="28"/>
        </w:rPr>
        <w:t>
      на гражданских воздушных судах;";</w:t>
      </w:r>
    </w:p>
    <w:bookmarkStart w:name="z14" w:id="14"/>
    <w:p>
      <w:pPr>
        <w:spacing w:after="0"/>
        <w:ind w:left="0"/>
        <w:jc w:val="both"/>
      </w:pPr>
      <w:r>
        <w:rPr>
          <w:rFonts w:ascii="Times New Roman"/>
          <w:b w:val="false"/>
          <w:i w:val="false"/>
          <w:color w:val="000000"/>
          <w:sz w:val="28"/>
        </w:rPr>
        <w:t>
      подпункт 512) изложить в следующей редакции:</w:t>
      </w:r>
    </w:p>
    <w:bookmarkEnd w:id="14"/>
    <w:p>
      <w:pPr>
        <w:spacing w:after="0"/>
        <w:ind w:left="0"/>
        <w:jc w:val="both"/>
      </w:pPr>
      <w:r>
        <w:rPr>
          <w:rFonts w:ascii="Times New Roman"/>
          <w:b w:val="false"/>
          <w:i w:val="false"/>
          <w:color w:val="000000"/>
          <w:sz w:val="28"/>
        </w:rPr>
        <w:t>
      "512) утверждение правил проведения аудита информационных систем;";</w:t>
      </w:r>
    </w:p>
    <w:bookmarkStart w:name="z15" w:id="15"/>
    <w:p>
      <w:pPr>
        <w:spacing w:after="0"/>
        <w:ind w:left="0"/>
        <w:jc w:val="both"/>
      </w:pPr>
      <w:r>
        <w:rPr>
          <w:rFonts w:ascii="Times New Roman"/>
          <w:b w:val="false"/>
          <w:i w:val="false"/>
          <w:color w:val="000000"/>
          <w:sz w:val="28"/>
        </w:rPr>
        <w:t>
      дополнить подпунктом 514-1) следующего содержания:</w:t>
      </w:r>
    </w:p>
    <w:bookmarkEnd w:id="15"/>
    <w:p>
      <w:pPr>
        <w:spacing w:after="0"/>
        <w:ind w:left="0"/>
        <w:jc w:val="both"/>
      </w:pPr>
      <w:r>
        <w:rPr>
          <w:rFonts w:ascii="Times New Roman"/>
          <w:b w:val="false"/>
          <w:i w:val="false"/>
          <w:color w:val="000000"/>
          <w:sz w:val="28"/>
        </w:rPr>
        <w:t>
      "514-1) определение по согласованию с уполномоченным органом по управлению архивами и документацией информационных систем для перевода архивных документов в электронную форму;";</w:t>
      </w:r>
    </w:p>
    <w:bookmarkStart w:name="z16" w:id="16"/>
    <w:p>
      <w:pPr>
        <w:spacing w:after="0"/>
        <w:ind w:left="0"/>
        <w:jc w:val="both"/>
      </w:pPr>
      <w:r>
        <w:rPr>
          <w:rFonts w:ascii="Times New Roman"/>
          <w:b w:val="false"/>
          <w:i w:val="false"/>
          <w:color w:val="000000"/>
          <w:sz w:val="28"/>
        </w:rPr>
        <w:t>
      дополнить подпунктом 528-1) следующего содержания:</w:t>
      </w:r>
    </w:p>
    <w:bookmarkEnd w:id="16"/>
    <w:p>
      <w:pPr>
        <w:spacing w:after="0"/>
        <w:ind w:left="0"/>
        <w:jc w:val="both"/>
      </w:pPr>
      <w:r>
        <w:rPr>
          <w:rFonts w:ascii="Times New Roman"/>
          <w:b w:val="false"/>
          <w:i w:val="false"/>
          <w:color w:val="000000"/>
          <w:sz w:val="28"/>
        </w:rPr>
        <w:t>
      "528-1)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Start w:name="z17" w:id="17"/>
    <w:p>
      <w:pPr>
        <w:spacing w:after="0"/>
        <w:ind w:left="0"/>
        <w:jc w:val="both"/>
      </w:pPr>
      <w:r>
        <w:rPr>
          <w:rFonts w:ascii="Times New Roman"/>
          <w:b w:val="false"/>
          <w:i w:val="false"/>
          <w:color w:val="000000"/>
          <w:sz w:val="28"/>
        </w:rPr>
        <w:t>
      дополнить подпунктом 553-1) следующего содержания:</w:t>
      </w:r>
    </w:p>
    <w:bookmarkEnd w:id="17"/>
    <w:p>
      <w:pPr>
        <w:spacing w:after="0"/>
        <w:ind w:left="0"/>
        <w:jc w:val="both"/>
      </w:pPr>
      <w:r>
        <w:rPr>
          <w:rFonts w:ascii="Times New Roman"/>
          <w:b w:val="false"/>
          <w:i w:val="false"/>
          <w:color w:val="000000"/>
          <w:sz w:val="28"/>
        </w:rPr>
        <w:t>
      "553-1) установление порядка использования сетей операторов связи в целях предоставления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 природного и техногенного характера, введения чрезвычайного положения, в интересах обороны, безопасности и правопорядка;";</w:t>
      </w:r>
    </w:p>
    <w:bookmarkStart w:name="z18" w:id="18"/>
    <w:p>
      <w:pPr>
        <w:spacing w:after="0"/>
        <w:ind w:left="0"/>
        <w:jc w:val="both"/>
      </w:pPr>
      <w:r>
        <w:rPr>
          <w:rFonts w:ascii="Times New Roman"/>
          <w:b w:val="false"/>
          <w:i w:val="false"/>
          <w:color w:val="000000"/>
          <w:sz w:val="28"/>
        </w:rPr>
        <w:t>
      дополнить подпунктами 562-1), 562-2), 562-3) и 562-4) следующего содержания:</w:t>
      </w:r>
    </w:p>
    <w:bookmarkEnd w:id="18"/>
    <w:p>
      <w:pPr>
        <w:spacing w:after="0"/>
        <w:ind w:left="0"/>
        <w:jc w:val="both"/>
      </w:pPr>
      <w:r>
        <w:rPr>
          <w:rFonts w:ascii="Times New Roman"/>
          <w:b w:val="false"/>
          <w:i w:val="false"/>
          <w:color w:val="000000"/>
          <w:sz w:val="28"/>
        </w:rPr>
        <w:t>
      "562-1) запрашивание открытых данных у обладателей информации для размещения на интернет-портале открытых данных по результатам опроса общественного мнения на веб-портале "электронного правительства" о потребностях населения Республики Казахстан в открытых данных;</w:t>
      </w:r>
    </w:p>
    <w:p>
      <w:pPr>
        <w:spacing w:after="0"/>
        <w:ind w:left="0"/>
        <w:jc w:val="both"/>
      </w:pPr>
      <w:r>
        <w:rPr>
          <w:rFonts w:ascii="Times New Roman"/>
          <w:b w:val="false"/>
          <w:i w:val="false"/>
          <w:color w:val="000000"/>
          <w:sz w:val="28"/>
        </w:rPr>
        <w:t>
      562-2) установление по согласованию с центральным уполномоченным органом по государственному планированию и центральным уполномоченным органом по исполнению бюджета порядка размещения информации на интернет-портале открытых бюджетов;</w:t>
      </w:r>
    </w:p>
    <w:p>
      <w:pPr>
        <w:spacing w:after="0"/>
        <w:ind w:left="0"/>
        <w:jc w:val="both"/>
      </w:pPr>
      <w:r>
        <w:rPr>
          <w:rFonts w:ascii="Times New Roman"/>
          <w:b w:val="false"/>
          <w:i w:val="false"/>
          <w:color w:val="000000"/>
          <w:sz w:val="28"/>
        </w:rPr>
        <w:t>
      562-3) установление по согласованию с центральным уполномоченным органом по государственному планированию порядка размещения информации на интернет-портале оценки эффективности деятельности государственных органов;</w:t>
      </w:r>
    </w:p>
    <w:p>
      <w:pPr>
        <w:spacing w:after="0"/>
        <w:ind w:left="0"/>
        <w:jc w:val="both"/>
      </w:pPr>
      <w:r>
        <w:rPr>
          <w:rFonts w:ascii="Times New Roman"/>
          <w:b w:val="false"/>
          <w:i w:val="false"/>
          <w:color w:val="000000"/>
          <w:sz w:val="28"/>
        </w:rPr>
        <w:t>
      562-4) установление по согласованию с Министерством юстиции Республики Казахстан порядка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w:t>
      </w:r>
    </w:p>
    <w:bookmarkStart w:name="z19" w:id="19"/>
    <w:p>
      <w:pPr>
        <w:spacing w:after="0"/>
        <w:ind w:left="0"/>
        <w:jc w:val="both"/>
      </w:pPr>
      <w:r>
        <w:rPr>
          <w:rFonts w:ascii="Times New Roman"/>
          <w:b w:val="false"/>
          <w:i w:val="false"/>
          <w:color w:val="000000"/>
          <w:sz w:val="28"/>
        </w:rPr>
        <w:t>
      подпункты 576) и 577) изложить в следующей редакции:</w:t>
      </w:r>
    </w:p>
    <w:bookmarkEnd w:id="19"/>
    <w:p>
      <w:pPr>
        <w:spacing w:after="0"/>
        <w:ind w:left="0"/>
        <w:jc w:val="both"/>
      </w:pPr>
      <w:r>
        <w:rPr>
          <w:rFonts w:ascii="Times New Roman"/>
          <w:b w:val="false"/>
          <w:i w:val="false"/>
          <w:color w:val="000000"/>
          <w:sz w:val="28"/>
        </w:rPr>
        <w:t>
      "576) утверждение правил деятельности Государственной корпорации "Правительство для граждан;</w:t>
      </w:r>
    </w:p>
    <w:p>
      <w:pPr>
        <w:spacing w:after="0"/>
        <w:ind w:left="0"/>
        <w:jc w:val="both"/>
      </w:pPr>
      <w:r>
        <w:rPr>
          <w:rFonts w:ascii="Times New Roman"/>
          <w:b w:val="false"/>
          <w:i w:val="false"/>
          <w:color w:val="000000"/>
          <w:sz w:val="28"/>
        </w:rPr>
        <w:t>
      577) утверждение правил отбора государственных услуг, подлежащих оказанию через Государственную корпорацию "Правительство для граждан";";</w:t>
      </w:r>
    </w:p>
    <w:bookmarkStart w:name="z20" w:id="20"/>
    <w:p>
      <w:pPr>
        <w:spacing w:after="0"/>
        <w:ind w:left="0"/>
        <w:jc w:val="both"/>
      </w:pPr>
      <w:r>
        <w:rPr>
          <w:rFonts w:ascii="Times New Roman"/>
          <w:b w:val="false"/>
          <w:i w:val="false"/>
          <w:color w:val="000000"/>
          <w:sz w:val="28"/>
        </w:rPr>
        <w:t>
      дополнить подпунктами 577-1), 577-2), 577-3), 577-4), 577-5), 577-6), 577-7), 577-8), 577-9), 577-10) и 577-11) следующего содержания:</w:t>
      </w:r>
    </w:p>
    <w:bookmarkEnd w:id="20"/>
    <w:p>
      <w:pPr>
        <w:spacing w:after="0"/>
        <w:ind w:left="0"/>
        <w:jc w:val="both"/>
      </w:pPr>
      <w:r>
        <w:rPr>
          <w:rFonts w:ascii="Times New Roman"/>
          <w:b w:val="false"/>
          <w:i w:val="false"/>
          <w:color w:val="000000"/>
          <w:sz w:val="28"/>
        </w:rPr>
        <w:t>
      "577-1) установление по согласованию с уполномоченным органом,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и антимонопольным органом цен на товары (работы, услуги), производимые и (или) реализуемые Государственной корпорацией "Правительство для граждан" при осуществлении деятельности по государственному техническому обследованию зданий, сооружений и (или) их составляющих;</w:t>
      </w:r>
    </w:p>
    <w:p>
      <w:pPr>
        <w:spacing w:after="0"/>
        <w:ind w:left="0"/>
        <w:jc w:val="both"/>
      </w:pPr>
      <w:r>
        <w:rPr>
          <w:rFonts w:ascii="Times New Roman"/>
          <w:b w:val="false"/>
          <w:i w:val="false"/>
          <w:color w:val="000000"/>
          <w:sz w:val="28"/>
        </w:rPr>
        <w:t>
      "577-2) установление по согласованию с уполномоченным органом, осуществляющим государственное регулирование в области оценочной деятельности, и антимонопольным органом цен на товары (работы, услуги), производимые и (или) реализуемые Государственной корпорацией "Правительство для граждан" при осуществлении деятельности по определению стоимости объектов налогообложения;</w:t>
      </w:r>
    </w:p>
    <w:p>
      <w:pPr>
        <w:spacing w:after="0"/>
        <w:ind w:left="0"/>
        <w:jc w:val="both"/>
      </w:pPr>
      <w:r>
        <w:rPr>
          <w:rFonts w:ascii="Times New Roman"/>
          <w:b w:val="false"/>
          <w:i w:val="false"/>
          <w:color w:val="000000"/>
          <w:sz w:val="28"/>
        </w:rPr>
        <w:t>
      577-3) установление по согласованию с антимонопольным органом и органами регистрации залога движимого имущества (регистрирующие органы) цен на товары (работы, услуги), производимые и (или) реализуемые Государственной корпорацией "Правительство для граждан" при осуществлении деятельности по регистрации залога движимого имущества, не подлежащего обязательной государственной регистрации, оказанию информационной услуги в виде выдачи выписки из реестра залога движимого имущества, исправлению ошибок в регистрационных документах, допущенных по вине заявителя;</w:t>
      </w:r>
    </w:p>
    <w:p>
      <w:pPr>
        <w:spacing w:after="0"/>
        <w:ind w:left="0"/>
        <w:jc w:val="both"/>
      </w:pPr>
      <w:r>
        <w:rPr>
          <w:rFonts w:ascii="Times New Roman"/>
          <w:b w:val="false"/>
          <w:i w:val="false"/>
          <w:color w:val="000000"/>
          <w:sz w:val="28"/>
        </w:rPr>
        <w:t>
      577-4) установление по согласованию с центральным уполномоченным органом по управлению земельными ресурсами и антимонопольным органом цен на товары (работы, услуги), производимые и (или) реализуемые Государственной корпорацией "Правительство для граждан" при осуществлении деятельности по ведению государственного земельного кадастра Республики Казахстан;</w:t>
      </w:r>
    </w:p>
    <w:p>
      <w:pPr>
        <w:spacing w:after="0"/>
        <w:ind w:left="0"/>
        <w:jc w:val="both"/>
      </w:pPr>
      <w:r>
        <w:rPr>
          <w:rFonts w:ascii="Times New Roman"/>
          <w:b w:val="false"/>
          <w:i w:val="false"/>
          <w:color w:val="000000"/>
          <w:sz w:val="28"/>
        </w:rPr>
        <w:t>
      577-5) установление по согласованию с уполномоченным органом, осуществляющим государственное регулирование, контроль и надзор финансового рынка и финансовых организаций, и антимонопольным органом цен на товары (работы, услуги), производимые и (или) реализуемые Государственной корпорацией "Правительство для граждан" в сфере обязательного социального страхования;</w:t>
      </w:r>
    </w:p>
    <w:p>
      <w:pPr>
        <w:spacing w:after="0"/>
        <w:ind w:left="0"/>
        <w:jc w:val="both"/>
      </w:pPr>
      <w:r>
        <w:rPr>
          <w:rFonts w:ascii="Times New Roman"/>
          <w:b w:val="false"/>
          <w:i w:val="false"/>
          <w:color w:val="000000"/>
          <w:sz w:val="28"/>
        </w:rPr>
        <w:t>
      577-6) установление по согласованию с уполномоченным органом, осуществляющим государственное регулирование, контроль и надзор финансового рынка и финансовых организаций, и антимонопольным органом цен на товары (работы, услуги), производимые и (или) реализуемые Государственной корпорацией "Правительство для граждан" в сфере пенсионного обеспечения;</w:t>
      </w:r>
    </w:p>
    <w:p>
      <w:pPr>
        <w:spacing w:after="0"/>
        <w:ind w:left="0"/>
        <w:jc w:val="both"/>
      </w:pPr>
      <w:r>
        <w:rPr>
          <w:rFonts w:ascii="Times New Roman"/>
          <w:b w:val="false"/>
          <w:i w:val="false"/>
          <w:color w:val="000000"/>
          <w:sz w:val="28"/>
        </w:rPr>
        <w:t>
      577-7) установление по согласованию с уполномоченным государственным органом в сфере регистрации прав на недвижимое имущество и местным исполнительным органом коэффициента зонирования (К зон), учитывающего месторасположение объекта налогообложения в населенном пункте;</w:t>
      </w:r>
    </w:p>
    <w:p>
      <w:pPr>
        <w:spacing w:after="0"/>
        <w:ind w:left="0"/>
        <w:jc w:val="both"/>
      </w:pPr>
      <w:r>
        <w:rPr>
          <w:rFonts w:ascii="Times New Roman"/>
          <w:b w:val="false"/>
          <w:i w:val="false"/>
          <w:color w:val="000000"/>
          <w:sz w:val="28"/>
        </w:rPr>
        <w:t>
      577-8) утверждение методики расчета коэффициента зонирования;</w:t>
      </w:r>
    </w:p>
    <w:p>
      <w:pPr>
        <w:spacing w:after="0"/>
        <w:ind w:left="0"/>
        <w:jc w:val="both"/>
      </w:pPr>
      <w:r>
        <w:rPr>
          <w:rFonts w:ascii="Times New Roman"/>
          <w:b w:val="false"/>
          <w:i w:val="false"/>
          <w:color w:val="000000"/>
          <w:sz w:val="28"/>
        </w:rPr>
        <w:t>
      577-9) установление по согласованию с уполномоченным органом, осуществляющим государственное регулирование в области оценочной деятельности, и антимонопольным органом цен на товары (работы, услуги), производимые и (или) реализуемые Государственной корпорацией "Правительство для граждан" при осуществлении деятельности по определению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w:t>
      </w:r>
    </w:p>
    <w:p>
      <w:pPr>
        <w:spacing w:after="0"/>
        <w:ind w:left="0"/>
        <w:jc w:val="both"/>
      </w:pPr>
      <w:r>
        <w:rPr>
          <w:rFonts w:ascii="Times New Roman"/>
          <w:b w:val="false"/>
          <w:i w:val="false"/>
          <w:color w:val="000000"/>
          <w:sz w:val="28"/>
        </w:rPr>
        <w:t>
      577-10) определение порядка ценообразования на услуги, оказываемые Государственной корпорацией "Правительство для граждан";</w:t>
      </w:r>
    </w:p>
    <w:p>
      <w:pPr>
        <w:spacing w:after="0"/>
        <w:ind w:left="0"/>
        <w:jc w:val="both"/>
      </w:pPr>
      <w:r>
        <w:rPr>
          <w:rFonts w:ascii="Times New Roman"/>
          <w:b w:val="false"/>
          <w:i w:val="false"/>
          <w:color w:val="000000"/>
          <w:sz w:val="28"/>
        </w:rPr>
        <w:t>
      577-11) определение порядка и сроков приведения в соответствие в информационных системах сведений по назначению и выплате пособий на детей;";</w:t>
      </w:r>
    </w:p>
    <w:bookmarkStart w:name="z21" w:id="21"/>
    <w:p>
      <w:pPr>
        <w:spacing w:after="0"/>
        <w:ind w:left="0"/>
        <w:jc w:val="both"/>
      </w:pPr>
      <w:r>
        <w:rPr>
          <w:rFonts w:ascii="Times New Roman"/>
          <w:b w:val="false"/>
          <w:i w:val="false"/>
          <w:color w:val="000000"/>
          <w:sz w:val="28"/>
        </w:rPr>
        <w:t>
      подпункты 585) и 586) изложить в следующей редакции:</w:t>
      </w:r>
    </w:p>
    <w:bookmarkEnd w:id="21"/>
    <w:p>
      <w:pPr>
        <w:spacing w:after="0"/>
        <w:ind w:left="0"/>
        <w:jc w:val="both"/>
      </w:pPr>
      <w:r>
        <w:rPr>
          <w:rFonts w:ascii="Times New Roman"/>
          <w:b w:val="false"/>
          <w:i w:val="false"/>
          <w:color w:val="000000"/>
          <w:sz w:val="28"/>
        </w:rPr>
        <w:t xml:space="preserve">
      "585) осуществление согласования проектов стандартов государственных услуг, предусматривающих электронную форму оказания государственных услуг; </w:t>
      </w:r>
    </w:p>
    <w:p>
      <w:pPr>
        <w:spacing w:after="0"/>
        <w:ind w:left="0"/>
        <w:jc w:val="both"/>
      </w:pPr>
      <w:r>
        <w:rPr>
          <w:rFonts w:ascii="Times New Roman"/>
          <w:b w:val="false"/>
          <w:i w:val="false"/>
          <w:color w:val="000000"/>
          <w:sz w:val="28"/>
        </w:rPr>
        <w:t>
      586) разработка предложений по совершенствованию стандартов государственных услуг, оказываемых в электронной форме;";</w:t>
      </w:r>
    </w:p>
    <w:bookmarkStart w:name="z22" w:id="22"/>
    <w:p>
      <w:pPr>
        <w:spacing w:after="0"/>
        <w:ind w:left="0"/>
        <w:jc w:val="both"/>
      </w:pPr>
      <w:r>
        <w:rPr>
          <w:rFonts w:ascii="Times New Roman"/>
          <w:b w:val="false"/>
          <w:i w:val="false"/>
          <w:color w:val="000000"/>
          <w:sz w:val="28"/>
        </w:rPr>
        <w:t>
      дополнить подпунктами 586-1) и 586-2) следующего содержания:</w:t>
      </w:r>
    </w:p>
    <w:bookmarkEnd w:id="22"/>
    <w:p>
      <w:pPr>
        <w:spacing w:after="0"/>
        <w:ind w:left="0"/>
        <w:jc w:val="both"/>
      </w:pPr>
      <w:r>
        <w:rPr>
          <w:rFonts w:ascii="Times New Roman"/>
          <w:b w:val="false"/>
          <w:i w:val="false"/>
          <w:color w:val="000000"/>
          <w:sz w:val="28"/>
        </w:rPr>
        <w:t>
      "586-1) осуществление согласования проектов стандартов государственных услуг, предусматривающих оказание государственных услуг через Государственную корпорацию "Правительство для граждан;</w:t>
      </w:r>
    </w:p>
    <w:p>
      <w:pPr>
        <w:spacing w:after="0"/>
        <w:ind w:left="0"/>
        <w:jc w:val="both"/>
      </w:pPr>
      <w:r>
        <w:rPr>
          <w:rFonts w:ascii="Times New Roman"/>
          <w:b w:val="false"/>
          <w:i w:val="false"/>
          <w:color w:val="000000"/>
          <w:sz w:val="28"/>
        </w:rPr>
        <w:t>
      586-2) разработка предложений по совершенствованию стандартов государственных услуг, оказываемых через Государственную корпорацию "Правительство для граждан";";</w:t>
      </w:r>
    </w:p>
    <w:bookmarkStart w:name="z2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подпункт 34) изложить в следующей редакции:</w:t>
      </w:r>
    </w:p>
    <w:bookmarkEnd w:id="24"/>
    <w:p>
      <w:pPr>
        <w:spacing w:after="0"/>
        <w:ind w:left="0"/>
        <w:jc w:val="both"/>
      </w:pPr>
      <w:r>
        <w:rPr>
          <w:rFonts w:ascii="Times New Roman"/>
          <w:b w:val="false"/>
          <w:i w:val="false"/>
          <w:color w:val="000000"/>
          <w:sz w:val="28"/>
        </w:rPr>
        <w:t>
      "34) координация формирования, ведения и реализации карты энергоэффективности, проведения научно-исследовательских, опытно-конструкторских и технологических работ в области энергосбережения и повышения энергоэффективности;";</w:t>
      </w:r>
    </w:p>
    <w:bookmarkStart w:name="z25" w:id="25"/>
    <w:p>
      <w:pPr>
        <w:spacing w:after="0"/>
        <w:ind w:left="0"/>
        <w:jc w:val="both"/>
      </w:pPr>
      <w:r>
        <w:rPr>
          <w:rFonts w:ascii="Times New Roman"/>
          <w:b w:val="false"/>
          <w:i w:val="false"/>
          <w:color w:val="000000"/>
          <w:sz w:val="28"/>
        </w:rPr>
        <w:t>
      дополнить подпунктами 37-1), 37-2), 37-3), 37-4), 37-5), 37-6) и 37-7) следующего содержания:</w:t>
      </w:r>
    </w:p>
    <w:bookmarkEnd w:id="25"/>
    <w:p>
      <w:pPr>
        <w:spacing w:after="0"/>
        <w:ind w:left="0"/>
        <w:jc w:val="both"/>
      </w:pPr>
      <w:r>
        <w:rPr>
          <w:rFonts w:ascii="Times New Roman"/>
          <w:b w:val="false"/>
          <w:i w:val="false"/>
          <w:color w:val="000000"/>
          <w:sz w:val="28"/>
        </w:rPr>
        <w:t>
      "37-1) проведение аттестации кандидатов в энергоаудиторы;</w:t>
      </w:r>
    </w:p>
    <w:p>
      <w:pPr>
        <w:spacing w:after="0"/>
        <w:ind w:left="0"/>
        <w:jc w:val="both"/>
      </w:pPr>
      <w:r>
        <w:rPr>
          <w:rFonts w:ascii="Times New Roman"/>
          <w:b w:val="false"/>
          <w:i w:val="false"/>
          <w:color w:val="000000"/>
          <w:sz w:val="28"/>
        </w:rPr>
        <w:t>
      37-2) разработка разрешительных требований и перечня документов, необходимых для выдачи свидетельства об аккредитации,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37-3) ведение реестра энергоаудиторов;</w:t>
      </w:r>
    </w:p>
    <w:p>
      <w:pPr>
        <w:spacing w:after="0"/>
        <w:ind w:left="0"/>
        <w:jc w:val="both"/>
      </w:pPr>
      <w:r>
        <w:rPr>
          <w:rFonts w:ascii="Times New Roman"/>
          <w:b w:val="false"/>
          <w:i w:val="false"/>
          <w:color w:val="000000"/>
          <w:sz w:val="28"/>
        </w:rPr>
        <w:t>
      37-4) получение от национального института развития в области энергосбережения и повышения энергоэффективности информации о субъектах Государственного энергетического реестра, уклоняющихся от предоставления информации или предоставляющих недостоверную информацию;</w:t>
      </w:r>
    </w:p>
    <w:p>
      <w:pPr>
        <w:spacing w:after="0"/>
        <w:ind w:left="0"/>
        <w:jc w:val="both"/>
      </w:pPr>
      <w:r>
        <w:rPr>
          <w:rFonts w:ascii="Times New Roman"/>
          <w:b w:val="false"/>
          <w:i w:val="false"/>
          <w:color w:val="000000"/>
          <w:sz w:val="28"/>
        </w:rPr>
        <w:t>
      37-5) рассмотрение предложений от национального института развития в области энергосбережения и повышения энергоэффективности по формированию и ведению Государственного энергетического реестра и карты энергоэффективности;</w:t>
      </w:r>
    </w:p>
    <w:p>
      <w:pPr>
        <w:spacing w:after="0"/>
        <w:ind w:left="0"/>
        <w:jc w:val="both"/>
      </w:pPr>
      <w:r>
        <w:rPr>
          <w:rFonts w:ascii="Times New Roman"/>
          <w:b w:val="false"/>
          <w:i w:val="false"/>
          <w:color w:val="000000"/>
          <w:sz w:val="28"/>
        </w:rPr>
        <w:t xml:space="preserve">
      37-6) получение от национального института развития в области энергосбережения и повышения энергоэффективности информации о проведенном им анализе заключений энергоаудитов; </w:t>
      </w:r>
    </w:p>
    <w:p>
      <w:pPr>
        <w:spacing w:after="0"/>
        <w:ind w:left="0"/>
        <w:jc w:val="both"/>
      </w:pPr>
      <w:r>
        <w:rPr>
          <w:rFonts w:ascii="Times New Roman"/>
          <w:b w:val="false"/>
          <w:i w:val="false"/>
          <w:color w:val="000000"/>
          <w:sz w:val="28"/>
        </w:rPr>
        <w:t>
      37-7) получение от национального института развития в области энергосбережения и повышения энергоэффективности экспертных заключений и (или) рекомендаций в области энергосбережения и повышения энергоэффективности;";</w:t>
      </w:r>
    </w:p>
    <w:bookmarkStart w:name="z26" w:id="26"/>
    <w:p>
      <w:pPr>
        <w:spacing w:after="0"/>
        <w:ind w:left="0"/>
        <w:jc w:val="both"/>
      </w:pPr>
      <w:r>
        <w:rPr>
          <w:rFonts w:ascii="Times New Roman"/>
          <w:b w:val="false"/>
          <w:i w:val="false"/>
          <w:color w:val="000000"/>
          <w:sz w:val="28"/>
        </w:rPr>
        <w:t>
      дополнить подпунктами 282-1) и 282-2) следующего содержания:</w:t>
      </w:r>
    </w:p>
    <w:bookmarkEnd w:id="26"/>
    <w:p>
      <w:pPr>
        <w:spacing w:after="0"/>
        <w:ind w:left="0"/>
        <w:jc w:val="both"/>
      </w:pPr>
      <w:r>
        <w:rPr>
          <w:rFonts w:ascii="Times New Roman"/>
          <w:b w:val="false"/>
          <w:i w:val="false"/>
          <w:color w:val="000000"/>
          <w:sz w:val="28"/>
        </w:rPr>
        <w:t>
      "282-1) осуществление регулирования и контроля в сферах естественных монополий в области услуг аэронавигации и аэропортов;</w:t>
      </w:r>
    </w:p>
    <w:p>
      <w:pPr>
        <w:spacing w:after="0"/>
        <w:ind w:left="0"/>
        <w:jc w:val="both"/>
      </w:pPr>
      <w:r>
        <w:rPr>
          <w:rFonts w:ascii="Times New Roman"/>
          <w:b w:val="false"/>
          <w:i w:val="false"/>
          <w:color w:val="000000"/>
          <w:sz w:val="28"/>
        </w:rPr>
        <w:t>
      282-2) проведение анализа сфер естественных монополий по услугам аэронавигации и аэропортов на предмет отнесения предоставляемых субъектами естественных монополий услуг (товаров, работ) в рамках данных сфер к регулируемым и внесение по итогам анализа предложения в уполномоченный орган, осуществляющий руководство в сферах естественных монополий, об исключении (включении) из Государственного регистра субъектов естественных монополий;";</w:t>
      </w:r>
    </w:p>
    <w:bookmarkStart w:name="z27" w:id="27"/>
    <w:p>
      <w:pPr>
        <w:spacing w:after="0"/>
        <w:ind w:left="0"/>
        <w:jc w:val="both"/>
      </w:pPr>
      <w:r>
        <w:rPr>
          <w:rFonts w:ascii="Times New Roman"/>
          <w:b w:val="false"/>
          <w:i w:val="false"/>
          <w:color w:val="000000"/>
          <w:sz w:val="28"/>
        </w:rPr>
        <w:t>
      дополнить подпунктом 307-1) следующего содержания:</w:t>
      </w:r>
    </w:p>
    <w:bookmarkEnd w:id="27"/>
    <w:p>
      <w:pPr>
        <w:spacing w:after="0"/>
        <w:ind w:left="0"/>
        <w:jc w:val="both"/>
      </w:pPr>
      <w:r>
        <w:rPr>
          <w:rFonts w:ascii="Times New Roman"/>
          <w:b w:val="false"/>
          <w:i w:val="false"/>
          <w:color w:val="000000"/>
          <w:sz w:val="28"/>
        </w:rPr>
        <w:t xml:space="preserve">
      "307-1)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совершенствование нормативно-технической базы автодорожной отрасли в соответствии </w:t>
      </w:r>
    </w:p>
    <w:p>
      <w:pPr>
        <w:spacing w:after="0"/>
        <w:ind w:left="0"/>
        <w:jc w:val="both"/>
      </w:pPr>
      <w:r>
        <w:rPr>
          <w:rFonts w:ascii="Times New Roman"/>
          <w:b w:val="false"/>
          <w:i w:val="false"/>
          <w:color w:val="000000"/>
          <w:sz w:val="28"/>
        </w:rPr>
        <w:t>
      с законодательством Республики Казахстан о государственных закупках и концессиях;";</w:t>
      </w:r>
    </w:p>
    <w:bookmarkStart w:name="z28" w:id="28"/>
    <w:p>
      <w:pPr>
        <w:spacing w:after="0"/>
        <w:ind w:left="0"/>
        <w:jc w:val="both"/>
      </w:pPr>
      <w:r>
        <w:rPr>
          <w:rFonts w:ascii="Times New Roman"/>
          <w:b w:val="false"/>
          <w:i w:val="false"/>
          <w:color w:val="000000"/>
          <w:sz w:val="28"/>
        </w:rPr>
        <w:t>
      подпункт 313) изложить в следующей редакции:</w:t>
      </w:r>
    </w:p>
    <w:bookmarkEnd w:id="28"/>
    <w:p>
      <w:pPr>
        <w:spacing w:after="0"/>
        <w:ind w:left="0"/>
        <w:jc w:val="both"/>
      </w:pPr>
      <w:r>
        <w:rPr>
          <w:rFonts w:ascii="Times New Roman"/>
          <w:b w:val="false"/>
          <w:i w:val="false"/>
          <w:color w:val="000000"/>
          <w:sz w:val="28"/>
        </w:rPr>
        <w:t>
      "313) разработка правил размещения наружной (визуальной) рекламы в полосе отвода автомобильных дорог общего пользования международного и республиканского значения;";</w:t>
      </w:r>
    </w:p>
    <w:bookmarkStart w:name="z29" w:id="29"/>
    <w:p>
      <w:pPr>
        <w:spacing w:after="0"/>
        <w:ind w:left="0"/>
        <w:jc w:val="both"/>
      </w:pPr>
      <w:r>
        <w:rPr>
          <w:rFonts w:ascii="Times New Roman"/>
          <w:b w:val="false"/>
          <w:i w:val="false"/>
          <w:color w:val="000000"/>
          <w:sz w:val="28"/>
        </w:rPr>
        <w:t>
      дополнить подпунктом 332-1) следующего содержания:</w:t>
      </w:r>
    </w:p>
    <w:bookmarkEnd w:id="29"/>
    <w:p>
      <w:pPr>
        <w:spacing w:after="0"/>
        <w:ind w:left="0"/>
        <w:jc w:val="both"/>
      </w:pPr>
      <w:r>
        <w:rPr>
          <w:rFonts w:ascii="Times New Roman"/>
          <w:b w:val="false"/>
          <w:i w:val="false"/>
          <w:color w:val="000000"/>
          <w:sz w:val="28"/>
        </w:rPr>
        <w:t>
      "332-1) запрашивание открытых данных у обладателей информации для размещения на интернет-портале открытых данных по результатам опроса общественного мнения на веб-портале "электронного правительства" о потребностях населения Республики Казахстан в открытых данных;";</w:t>
      </w:r>
    </w:p>
    <w:bookmarkStart w:name="z30" w:id="30"/>
    <w:p>
      <w:pPr>
        <w:spacing w:after="0"/>
        <w:ind w:left="0"/>
        <w:jc w:val="both"/>
      </w:pPr>
      <w:r>
        <w:rPr>
          <w:rFonts w:ascii="Times New Roman"/>
          <w:b w:val="false"/>
          <w:i w:val="false"/>
          <w:color w:val="000000"/>
          <w:sz w:val="28"/>
        </w:rPr>
        <w:t>
      подпункты 393), 394) и 395) изложить в следующей редакции:</w:t>
      </w:r>
    </w:p>
    <w:bookmarkEnd w:id="30"/>
    <w:p>
      <w:pPr>
        <w:spacing w:after="0"/>
        <w:ind w:left="0"/>
        <w:jc w:val="both"/>
      </w:pPr>
      <w:r>
        <w:rPr>
          <w:rFonts w:ascii="Times New Roman"/>
          <w:b w:val="false"/>
          <w:i w:val="false"/>
          <w:color w:val="000000"/>
          <w:sz w:val="28"/>
        </w:rPr>
        <w:t>
      "393) осуществление организации и контроля за деятельностью Государственной корпорации "Правительство для граждан";</w:t>
      </w:r>
    </w:p>
    <w:p>
      <w:pPr>
        <w:spacing w:after="0"/>
        <w:ind w:left="0"/>
        <w:jc w:val="both"/>
      </w:pPr>
      <w:r>
        <w:rPr>
          <w:rFonts w:ascii="Times New Roman"/>
          <w:b w:val="false"/>
          <w:i w:val="false"/>
          <w:color w:val="000000"/>
          <w:sz w:val="28"/>
        </w:rPr>
        <w:t>
      394) координация деятельности Государственной корпорации "Правительство для граждан" и ее взаимодействие с услугодателями;</w:t>
      </w:r>
    </w:p>
    <w:p>
      <w:pPr>
        <w:spacing w:after="0"/>
        <w:ind w:left="0"/>
        <w:jc w:val="both"/>
      </w:pPr>
      <w:r>
        <w:rPr>
          <w:rFonts w:ascii="Times New Roman"/>
          <w:b w:val="false"/>
          <w:i w:val="false"/>
          <w:color w:val="000000"/>
          <w:sz w:val="28"/>
        </w:rPr>
        <w:t>
      395) осуществление методологического обеспечения деятельности Государственной корпорации "Правительство для граждан";";</w:t>
      </w:r>
    </w:p>
    <w:bookmarkStart w:name="z31" w:id="31"/>
    <w:p>
      <w:pPr>
        <w:spacing w:after="0"/>
        <w:ind w:left="0"/>
        <w:jc w:val="both"/>
      </w:pPr>
      <w:r>
        <w:rPr>
          <w:rFonts w:ascii="Times New Roman"/>
          <w:b w:val="false"/>
          <w:i w:val="false"/>
          <w:color w:val="000000"/>
          <w:sz w:val="28"/>
        </w:rPr>
        <w:t xml:space="preserve">
      подпункт 407) исключить; </w:t>
      </w:r>
    </w:p>
    <w:bookmarkEnd w:id="31"/>
    <w:bookmarkStart w:name="z32" w:id="32"/>
    <w:p>
      <w:pPr>
        <w:spacing w:after="0"/>
        <w:ind w:left="0"/>
        <w:jc w:val="both"/>
      </w:pPr>
      <w:r>
        <w:rPr>
          <w:rFonts w:ascii="Times New Roman"/>
          <w:b w:val="false"/>
          <w:i w:val="false"/>
          <w:color w:val="000000"/>
          <w:sz w:val="28"/>
        </w:rPr>
        <w:t>
      подпункты 415) и 416) изложить в следующей редакции:</w:t>
      </w:r>
    </w:p>
    <w:bookmarkEnd w:id="32"/>
    <w:p>
      <w:pPr>
        <w:spacing w:after="0"/>
        <w:ind w:left="0"/>
        <w:jc w:val="both"/>
      </w:pPr>
      <w:r>
        <w:rPr>
          <w:rFonts w:ascii="Times New Roman"/>
          <w:b w:val="false"/>
          <w:i w:val="false"/>
          <w:color w:val="000000"/>
          <w:sz w:val="28"/>
        </w:rPr>
        <w:t>
      "415) разработка правил деятельности Государственной корпорации "Правительство для граждан";</w:t>
      </w:r>
    </w:p>
    <w:p>
      <w:pPr>
        <w:spacing w:after="0"/>
        <w:ind w:left="0"/>
        <w:jc w:val="both"/>
      </w:pPr>
      <w:r>
        <w:rPr>
          <w:rFonts w:ascii="Times New Roman"/>
          <w:b w:val="false"/>
          <w:i w:val="false"/>
          <w:color w:val="000000"/>
          <w:sz w:val="28"/>
        </w:rPr>
        <w:t xml:space="preserve">
      416) разработка правил отбора государственных услуг, подлежащих оказанию через Государственную корпорацию "Правительство для граждан";". </w:t>
      </w:r>
    </w:p>
    <w:bookmarkStart w:name="z33" w:id="33"/>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w:t>
      </w:r>
    </w:p>
    <w:bookmarkEnd w:id="33"/>
    <w:bookmarkStart w:name="z34" w:id="34"/>
    <w:p>
      <w:pPr>
        <w:spacing w:after="0"/>
        <w:ind w:left="0"/>
        <w:jc w:val="both"/>
      </w:pPr>
      <w:r>
        <w:rPr>
          <w:rFonts w:ascii="Times New Roman"/>
          <w:b w:val="false"/>
          <w:i w:val="false"/>
          <w:color w:val="000000"/>
          <w:sz w:val="28"/>
        </w:rPr>
        <w:t xml:space="preserve">
      абзацев восьмого, девятого, двадцатого, двадцать первого, двадцать второго, двадцать третьего, двадцать четвертого и двадцать пятого </w:t>
      </w:r>
      <w:r>
        <w:rPr>
          <w:rFonts w:ascii="Times New Roman"/>
          <w:b w:val="false"/>
          <w:i w:val="false"/>
          <w:color w:val="000000"/>
          <w:sz w:val="28"/>
        </w:rPr>
        <w:t>пункта 1</w:t>
      </w:r>
      <w:r>
        <w:rPr>
          <w:rFonts w:ascii="Times New Roman"/>
          <w:b w:val="false"/>
          <w:i w:val="false"/>
          <w:color w:val="000000"/>
          <w:sz w:val="28"/>
        </w:rPr>
        <w:t xml:space="preserve">, которые вводятся в действие с 1 января 2016 года; </w:t>
      </w:r>
    </w:p>
    <w:bookmarkEnd w:id="34"/>
    <w:bookmarkStart w:name="z35" w:id="35"/>
    <w:p>
      <w:pPr>
        <w:spacing w:after="0"/>
        <w:ind w:left="0"/>
        <w:jc w:val="both"/>
      </w:pPr>
      <w:r>
        <w:rPr>
          <w:rFonts w:ascii="Times New Roman"/>
          <w:b w:val="false"/>
          <w:i w:val="false"/>
          <w:color w:val="000000"/>
          <w:sz w:val="28"/>
        </w:rPr>
        <w:t>
      абзацев восемнадцатого, девятнадцатого, тридцать шестого, тридцать седьмого, пятидесятого, восемьдесят четвертого, восемьдесят пятого и восемьдесят шестого, которые вводятся в действие с 1 января 2017 года;</w:t>
      </w:r>
    </w:p>
    <w:bookmarkEnd w:id="35"/>
    <w:bookmarkStart w:name="z36" w:id="36"/>
    <w:p>
      <w:pPr>
        <w:spacing w:after="0"/>
        <w:ind w:left="0"/>
        <w:jc w:val="both"/>
      </w:pPr>
      <w:r>
        <w:rPr>
          <w:rFonts w:ascii="Times New Roman"/>
          <w:b w:val="false"/>
          <w:i w:val="false"/>
          <w:color w:val="000000"/>
          <w:sz w:val="28"/>
        </w:rPr>
        <w:t>
      абзацев тридцать девятого, сорокового, сорок первого, сорок второго, сорок третьего, сорок четвертого,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девяносто второго, девяносто третьего, девяносто четвертого, девяносто пятого, девяносто шестого, девяносто седьмого, девяносто восьмого, девяносто девятого и сотого, которые вводятся в действие с 1 марта 2016 года.</w:t>
      </w:r>
    </w:p>
    <w:bookmarkEnd w:id="3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