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4ece" w14:textId="c694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низкорентабельных", и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1132. Утратило силу постановлением Правительства Республики Казахстан от 27 июня 2019 года № 449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27.06.2019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выработанных" (САПП Республики Казахстан, 2014 г., № 42, ст. 400):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выработанных, утвержденный указанным постановлением, дополнить строками, порядковые номера 4, 5, 6, 7, 8, 9, 10, 11 и 12,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172"/>
        <w:gridCol w:w="2301"/>
        <w:gridCol w:w="2809"/>
        <w:gridCol w:w="910"/>
        <w:gridCol w:w="262"/>
        <w:gridCol w:w="1695"/>
        <w:gridCol w:w="116"/>
        <w:gridCol w:w="628"/>
      </w:tblGrid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Есжан, расположенное в Карагандинской и Кызылординской областях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24 апреля 2001 года № 662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ОЙЛ"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дебет нефти на месторождении составляет от 2 до 3 тонн в сутки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,,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Калжан, расположенное в Карагандинской и Кызылординской областях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24 апреля 2001 года № 662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ОЙЛ"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дебет нефти на месторождении составляет от 1 до 2 тонн в сутки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Северный Акшабулак, расположенное в Карагандинской и Кызылординской областях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10 мая 2001 года № 668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ОЙЛ"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дебет нефти на месторождении составляет от 1 до 2 тонн в сутки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Малодебетные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Восточный Акшабулак, расположенное в Карагандинской и Кызылординской областях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от 10 мая 2001 года № 668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4 декабря 2014 года № 14018145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"САУТС-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ОЙЛ"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составляет от 85 % до 95 %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Кенкияк (надсоль), расположенное в Темирском районе Актюбинской области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проведение операций по углеводородам от 26 сентября 1997 года № 76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7 сентября 1995 года серия МГ № 252 (нефть).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"СНПС-Актобемунайгаз"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нефти на месторождении составляет 217,6 мПа*сек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Высоковязкие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с.ш. 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Нефтегазокондесатное месторождение Кумколь, расположенное в Жезказганской области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добычу углеводородов от 10 декабря 1996 года № 49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1 ноября 1996 года серия МГ № 259 (нефть).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 Казахстан КумкольРесорсиз"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месторождении составляет 97,9 %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Сазанкурак, расположенное в Исатайском районе Атырауской области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проведение доразведки и добычи углеводородного сырья  от 31 октября 1997 года  № 80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29 мая 1997 года серия МГ № 245 (нефть).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"Сазанкурак"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газ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вязкость нефти на месторождении составляет 434,93 мПа*сек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Высоковязкие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Нефтегазокондесатные месторождения Кумколь и Восточный Кумколь, расположенные в Карагандинской области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проведение доразведки и добычи углеводородного сырья от 6 мая 1996 года  № 38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20 декабря 1995 года серия МГ № 296 (нефть)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"Тургай-Петролеум"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месторождениях составляет 91,5%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месторождение Арман, расположенное в Мангистауском районе Мангистауской области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добычу углеводородного сырья от 19 июля 1994 года № 12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пользования недрами от 9 сентября 1994 года серия МГ № 6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"Совместное предприятие "Арман"</w:t>
            </w:r>
          </w:p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Обводненность на месторождении составляет 95,2%</w:t>
            </w:r>
          </w:p>
        </w:tc>
        <w:tc>
          <w:tcPr>
            <w:tcW w:w="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с.ш. 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