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5393" w14:textId="4085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2015 года № 1139. Утратило силу постановлением Правительства Республики Казахстан от 29 августа 2023 года № 733.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года" (САПП Республики Казахстан, 2014 г., № 9, ст. 84)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тридцатый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"служба в ведомствах, учреждениях, органах, предприятиях и организациях образования (за исключением высших учебных заведений) уголовно-исполнительной системы – с 1 января 2002 года, в следственных изоляторах уголовно-исполнительной системы – с 1 января 2004 года и высших учебных заведениях уголовно-исполнительной системы – с 30 июля 2004 года, а также служба военнослужащих Внутренних войск, Национальной гвардии Республики Казахстан, осуществляющих контроль и надзор за поведением лиц, содержащихся в учреждениях уголовно-исполнительной системы, – с 18 февраля 2012 года;".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