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41d9" w14:textId="1224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 на 2016 - 2020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приватизации на 2016 – 2020 годы (далее – Комплексный план);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индикаторы реализации Комплексного плана;</w:t>
      </w:r>
    </w:p>
    <w:bookmarkStart w:name="z8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критерии (принципы) внесения в список приватизируемых компаний.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15.03.2019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государственным организациям и дочерним, зависимым организациям национальных управляющих холдингов, национальных компаний и иных юридических лиц, являющихся аффилированными с ними, балансовая стоимость которых составляет более 2500000-кратного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(далее – крупные организации), подлежащим передаче в конкурентную среду в приоритетном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крупных организаций республиканской собственности, подлежащих приватизации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местным исполнительным органам утвердить перечень крупных организаций коммунальной собственности, подлежащих приватизации в приоритетном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рекомендовать национальным управляющим холдингам, национальным холдингам, национальным компаниям утвердить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порядке, согласно приложению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03.07.2018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Фонду национального благосостояния "Самрук-Казына":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перечень дочерних, зависимых организаций, предлагаемых к передаче в конкурентную среду, согласно приложению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в целях привлечения стратегических инвесторов осуществлять дробление пакетов акций/долей участия юридических лиц, предусмотренных в приложениях 3 и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в целях экономической целесообразности реорганизовать или ликвидировать без проведения торгов юридические лица, указанные в приложении 4.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организациям республиканской собственности, подлежащим приватизации, организациям коммунальной собственности, дочерним, зависимым организациям национальных управляющих холдингов, национальных холдингов, национальных компаний и иных юридических лиц, являющихся аффилированными с ними, предлагаемым к передаче в конкурентную среду: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перечень организаций республиканской собственности, подлежащих приватизации, согласно приложению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 исполнительным органам утвердить перечень организаций коммунальной собственности, предлагаемых к передаче в конкурентную среду, согласно приложению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рекомендовать национальным управляющим холдингам, национальным холдингам, национальным компаниям, акционерным обществам, за исключением акционерного общества "Фонд национального благосостояния "Самрук-Казына", утвердить перечень дочерних, зависимых организаций национальных управляющих холдингов, национальных холдингов, национальных компаний, акционерных обществ и иных юридических лиц, являющихся аффилированными с ними, предлагаемых к передаче в конкурентную среду, согласно приложению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рекомендовать национальным управляющим холдингам, национальным холдингам, национальным компаниям, акционерным обществам при необходимости, в целях экономической целесообразности реорганизовать или ликвидировать без проведения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Определить, что местные исполнительные органы могут: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реализовать объекты,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форме государственно-частного партнерства, в случае включения указанных объектов в перечень проектов государственно-частного партнерства в соответствии с Правилами формирования перечня проектов государственно-частного партнерства, планируемых к реализации, утверждаемыми центральным уполномоченным органом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необходимости, в целях экономической целесообразности ликвидировать без проведения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Центральным и местным исполнительным органам, национальным управляющим холдингам, национальным холдингам, национальным компаниям (по согласованию), а также заинтересованным организациям, ответственным за исполнение Комплексного плана: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10 июля и к 10 января) представлять в Министерство национальной экономики Республики Казахстан информацию о ходе реализации Комплексного плана.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национальной экономики Республики Казахстан ежегодно по итогам полугодия и года (к 25 января и к 25 июля) обеспечить представление в Правительство Республики Казахстан сводной информации о ходе исполнения Комплексного плана.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Первого заместителя Премьер-Министра Республики Казахстан Мамина А.У.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11.04.2017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 1 января 2016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приватизации на 2016 - 2020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постановлением Правительства РК от 10.07.2019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767"/>
        <w:gridCol w:w="831"/>
        <w:gridCol w:w="1956"/>
        <w:gridCol w:w="1264"/>
        <w:gridCol w:w="4006"/>
        <w:gridCol w:w="116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 тенге)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Приватизация объектов государственной собственности и передача в конкурентную среду объектов квазигосударственного сектора,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приложениях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Проектного офиса по приватизации и передаче активов квазигосударственного сектора в конкурентную среду при Правительстве Республики Казахстан (далее – Проектный офис) и утверждение Положения о Проектном офисе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распоряжение Премьер-Министра Республики Казахстан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АО "ФНБ "Самрук-Казына", АО "НУХ "Байтерек", АО "НУХ "КазАгро"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уточнении республиканского бюджета на 2016 год или резерв Правительства Республики Казахстан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уточнении республиканского бюджета на 2016 год или 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Государственной комиссией по модернизации экономики рекомендаций Проектного офиса (виды и условия продажи, требования к покупателям и независимым консультантам)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Государственной комиссии по модернизации экономики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УОСО, АО "ФНБ "Самрук-Казына", АО "НУХ "Байтерек", АО "НУХ "КазАгро"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начиная с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по прямой адресной продаже и конкурсу путем двухэтапных процедур стратегическому инвестору объектов приватизации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Правительства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НХ, НУХ, НК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 февраля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порядка привлечения независимого консультанта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независимых консультантов в соответствии с порядком, предусмотренным пунктом 1.4. данного раздела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"ФНБ "Самрук-Казына", АО "НУХ "Байтерек", АО "НУХ "КазАгро"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средства компаний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предпродажной подготовки и осуществление продажи объектов государственной собственности и квазигосударственного сектора с привлечением независимых консультантов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местные исполнительные органы, НУХ, НХ, НК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начиная с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программ: 094 "Управление государственными активами", подпрограмма 100 "Приватизация, управление государственным имуществом, постприватизационная деятельность и регулирование споров, связанных с этим" на 2016-2018 годы по республиканской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"Приватизация, управление коммунальным имуществом, постприватизационная деятельность и регулирование споров, связанных с этим" по коммунальной собственности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Приватизация объектов государственной собственности,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приложениях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о продаже объектов государственной собственности, включенных в перечень объектов республиканской и коммунальной собственности, подлежащих приватизации и передаче в конкурентную среду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республиканской собственности – приказ МФ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республиканской собственности – МФ 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с января 2016 года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решения местных исполнительных органов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акимы областей, городов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уполномоченными органами соответствующих отраслей, местными исполнительными органами предложений по выбору вида торгов объектов республиканской и коммунальной собственности, а также передаче в конкурентную среду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 предложения в МФ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–УОСО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предложения в местные исполнительные органы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коммунальной собственности – акимы областей, городов Астаны и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предпродажной подготовки и продажи объектов государственной собственности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акимы областей,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объектов государственной собственности с применением механизмов государственно-частного партнерства в порядке, определяемом законодательством Республики Казахстан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государственно-частного партнерства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УОСО, акимы областей, городов Астаны и Алматы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начиная с марта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Предпродажная подготовка и передача в частный сектор активов национальных управляющих холдингов, национальных холдингов, национальных компаний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компаний, подлежащих передаче в частную собственность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НУХ, НХ, НК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НУХ, НХ, НК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компаний, продажа которых возможна после проведения мероприятий по их предпродажной подготовке, направленной на повышение их инвестиционной привлекательности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НУХ, НХ, НК или их дочерних компаний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НУХ, НХ, НК,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Дорожной карты по предпродажной подготовке каждой организации, передаваемой в конкурентную среду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НУХ, НХ, НК или их дочерних компаний решения уполномоченных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НУХ, НХ, НК,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начиная с марта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предпродажной подготовке компаний в  целях повышения их инвестиционной привлекательности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НУХ, НХ, НК или их дочерних компаний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НУХ, НХ, НК,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начиная с марта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графика выставления на торги компаний и их активов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НУХ, НХ,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или их дочерних компаний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НУХ, НХ, НК,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Правительства Республики Казахстан об отчуждении стратегических объектов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 Республики Казахстан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УОСО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Формирование оптимальной структуры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анализа и оценки состояния конкурентной среды на товарных рынках, в которых действуют организации с государственным участием и компании, входящие в структуру национальных управляющих холдингов, национальных холдингов, национальных компаний. Внесение предложений по целесообразности их дальнейшего функционирования на данном товарном рынке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КЗРК МНЭ,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полугодовой основе, постоянно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реформирования структуры государственной собственности"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концепции Закона Республики Казахстан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УОСО,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широкомасштабной PR-кампании по приватизации в рамках Единой информационной политики с привлечением специальных консультантов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МНЭ, УОСО, НУХ, НХ, НК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требуются, в рамках бюджетной программы 031 "Проведение государственной информационной политики"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PR-кампании по приватизации в рамках единой информационной политики с привлечением специальных консультантов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УОСО, НУХ, НХ, НК (по согласованию), Проектный офис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 полугодовой основе, к 25 июня и 25 декабря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и средства холдингов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Road-show крупных компаний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МФ, УОСО, акимы областей, городов Астаны и Алматы, НУХ, НХ, НК (по согласованию), Проектный офис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на полугодовой основе, к 25 июня и 25 декабря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компаний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извещений о продаже объектов приватизации в периодических печатных изданиях и на веб-портале реестра государственного имущества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сообщение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республиканской собственности - МФ, НПП (по согласованию); по коммунальной собственности – акимы областей, городов Астаны и Алматы,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2016-2020 годы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бюджетных программ: 094 "Управление государственнымиактивами",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100 "Приватизация, управление государственным имуществом, постприватизационная деятельность и регулирование споров, связанных с этим" на 2016-2018 годы по республиканской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"Приватизация, управление коммунальным имуществом, постприватизационная деятельность и регулирование споров, связанных с этим" по коммунальной собственности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распространение информации по реализации компаний и их объектов (профильных, непрофильных) в конкурентную среду, сроки подачи заявок, перечень необходимых документов и иных сведений через средства массовой информации, веб-порталы компаний, региональных палат предпринимателей и ассоциаций предпринимателей различных отраслей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сообщение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НУХ, НХ, НК,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2016-2020 годы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статей в средствах массовой информации, социальных сетях о ходе проведения приватизации объектов государственной собственности, реализации компаний и их объектов в частный сектор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статей в средствах массовой информации, сообщений в социальных сетях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и Алматы, НУХ, НХ, НК, НПП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2016-2020 годы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22"/>
        <w:gridCol w:w="8078"/>
      </w:tblGrid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аббревиатур: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дочерние и зависимые организации национальных управляющих холдингов, национальных холдингов, национальных компаний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 государственным участием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государственные предприятия и контролируемые государством акционерные общества и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УОСО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уполномоченный орган соответствующей отрасли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национальные компании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Национальная палата предпринимателей Казахстана "Атамекен"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национальные холдинги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КЗРК МНЭ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Комитет по защите и развитию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8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акционерное общество "Национальный управляющий холдинг "КазАгро"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реализации</w:t>
      </w:r>
      <w:r>
        <w:br/>
      </w:r>
      <w:r>
        <w:rPr>
          <w:rFonts w:ascii="Times New Roman"/>
          <w:b/>
          <w:i w:val="false"/>
          <w:color w:val="000000"/>
        </w:rPr>
        <w:t>Комплексного плана приватизации на 2016 - 2020 годы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Сокращение к 2021 году субъектов квазигосударственного сектора организаций республиканской собственности на 15 %.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в конкурентную среду организаций коммунальной собственности к общему количеству 5 %.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8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критерии (принципы) внесения в список приватизируемых компаний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ключевыми критериями в соответствии с постановлением Правительства РК от 15.03.2019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одному из следующих критериев является основанием для инициирования внесения компании в список приватизируемых компаний:</w:t>
      </w:r>
    </w:p>
    <w:bookmarkEnd w:id="14"/>
    <w:bookmarkStart w:name="z8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компания осуществляет предпринимательскую деятельность, не соответствующую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от 29 октября 2015 года (далее - Кодекс);</w:t>
      </w:r>
    </w:p>
    <w:bookmarkEnd w:id="15"/>
    <w:bookmarkStart w:name="z8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компания является субъектом малого предпринимательства в соответствии с критериями,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Кодекса;</w:t>
      </w:r>
    </w:p>
    <w:bookmarkEnd w:id="16"/>
    <w:bookmarkStart w:name="z8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государство владеет неконтрольным пакетом акций (долями участия), которые не предоставляют право принимать стратегические решения, касаемые важнейших аспектов деятельности юридического лица. Данный критерий не распространяется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республиканской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подлежащих приватизации в приоритетном порядке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13.05.2017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23.06.2017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09.11.2018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04.05.2019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021"/>
        <w:gridCol w:w="9817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13.05.2017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"Казмедтех"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23.06.2017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"Казахавтодор"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19.03.2019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"Астана-Өнім"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организаций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подлежащих приватизации в приоритетном порядке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021"/>
        <w:gridCol w:w="9817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"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Правительства РК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13.12.2018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04.05.2019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43"/>
        <w:gridCol w:w="6877"/>
        <w:gridCol w:w="1392"/>
        <w:gridCol w:w="12"/>
        <w:gridCol w:w="1784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Способ реализации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 организаций квазигосударственного сектора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"Қазақстан темiр жолы", в составе которого: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"Казтеміртранс"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"Багажные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 сервис"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"Пригородные перевозки"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Морской Северный Терминал"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"РТИ АНПЗ"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 Сервис",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Valves IAIFO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"НМСК "Казмортрансфлот",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"KMGEP Catering"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продажа стратегическому инвестору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(товарищество с ограниченной ответственностью "Богатырь Көмiр")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"Тегис Мунай",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"Мангышлак Мунай"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горнорудная компания "Тау-Кен Самрук", в составе которого: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"Шалкияцинк ЛТД"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продажа стратегическому инвестору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"Казахтелеком". в составе которого: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"Нурсат+"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"КТ-АйИкс"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"Qazaq Air"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Премьер-Министра РК от 10.07.2019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Премьер-Министра РК от 10.07.2019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Премьер-Министра РК от 10.07.2019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морской торговый порт"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"Майкаинзолото"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Премьер-Министра РК от 10.07.2019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университет", в составе которого: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инжиниринга и информационных технологий КБТУ"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топлива, катализа и электрохимии им. Д.В. Сокольского"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химических наук им. А.Б. Бектурова"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"Евро-Азия Эйр"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"Тұлпар Тальго"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"Локомотив құрастыру зауыты"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"Электровоз құрастыру зауыты"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 – Khorgos Gateway"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Solar"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Solar Silicon"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"Каустик"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Премьер-Министра РК от 10.07.2019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Премьер-Министра РК от 10.07.2019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"Мангистауская распределительная электросетевая компания"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"Восточно-Казахстанская Региональная Энергетическая Компания", в составе которого: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"Шыгысэнерготрейд"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Премьер-Министра РК от 10.07.2019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"Актобе ТЭЦ"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"Жилстройсбербанк Казахстана"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"Инвестиционный фонд Казахстана", являющиеся аффилированными с ними, подлежащие передаче в конкурентную среду: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"White fish of Kazakhstan"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металлических конструкций и цинкования"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"Мырзабек Алтын Тас Груп"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"Раннила Казахстан"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"Иртышский химико-металлургический завод"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"Памс Пайп"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"А-КБК"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13.12.2018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"КазАгропродукт"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авиационная индустрия"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1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дочерних, зависимых компаний акционерного общества "Фонд национального благосостояния "Самрук-Қазына", предлагаемых к передаче в конкурентную среду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Правительства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03.03.2018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03.07.2018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09.11.2018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04.05.2019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0630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"КазМунайГаз"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"РД КМГ Разведочные активы"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"КазТрансГаз – Тбилиси"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"Казахойл-Украина"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"КазТрансГаз-Алматы"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"КазМунайГаз-сервис NS"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"БейнеуМунайГаз"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"КазОйлМаш" 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"АктауОйлМаш"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завод нефтяного оборудования"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France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Ukraine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Depot Fos (DP FOS SA)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Depot Rhone (SPR SA)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DPPLN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Espagne SL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5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Dyneff Gas Station Network SL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5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TMP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5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EPPLN SAS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5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BIONEFF SL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5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"Жамбай"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5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"Эмбаоқуорталығы"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5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Agat Ltd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5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6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Batumi Terminals Limited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KazMunaiGaz A.G (Lugano)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KazMunaiGaz UK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 Compass"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KCP Finance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"КМГ-Сервис Грузия", в составе которого: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Borjomi Likani International JSC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7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"Алтын Толкын"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7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"Elite Village"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7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7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"Лязат"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7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Аysir Turizm ve Insaat A.S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7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7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Intergas Finance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"КазТрансГаз-Бишкек"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8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Leopard International Inc.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8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Leopard Resources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8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Investments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8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NCTMC B.V.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8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"Каскор-Транссервис", в составе которого: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"Semurg Invest Temir Zholy"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8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09.11.2018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"Коммерческий телевизионный канал"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"Астанаэнергосервис"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"Торгово-производственная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62-1.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"Парк хранения сжиженного газа"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"Қазақстан темiр жолы"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транспортных услуг"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"Ремлокомотив"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9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"Бас-Балхаш 2004"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9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"Авиатерминал города Кызылорда"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9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"АТБ+"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9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"Мак-Экибастуз"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9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вагоностроительная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9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"Temir Zhol Electrification"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9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9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"Платинум Трейн Сервисез"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9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"КазЭлектроПривод"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"Нур-Жолбарыс"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0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"Оперативно-технологический центр управления пассажирскими перевозками"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0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"Ремпассажирвагон-2"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0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"Казахская академия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М.Тынышпаева"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0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0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транспортный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0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колледж транспорта и коммуникаций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0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"Шымкентский транспортный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0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транспортный колледж 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0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"RailwaysEcoEnergy"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0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"Инжиниринговый центр АО "КазАТК"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1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ТЖ-Ансальдо СТС Италия"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1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"KTS-Khorgos"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1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"Росказжелдортранс"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1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"Региональная форвардная логистика"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1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"Астық Транс"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1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"Рауан Бурабай"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1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 – Қызметі"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1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"Пассажирская лизинговая вагонная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1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1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2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2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"Continental Logistics"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2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"Ремонтная Корпорация "Камкор"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2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"Есіл-жөндеу"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2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Дизель 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2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"МК "Kaz Silicon"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2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"Реммонтажсервис"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2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"Кызылту"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2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"Полихимпром"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2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"Стройхиммонтаж-ПВ"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3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"Технохимпром-ПВ"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3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"Тиафос"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3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"Тиолан"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3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"Флотореагенты"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3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"Фосфоран"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3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"Химические технологии и инновации"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3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"Хлорен"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3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"Бериллиум"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3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"Белизна-ПВ"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3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"Поликремний"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4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"ЭкоЭнергоМаш"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4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Сорбент"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4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"Казпероксид"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4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"Геотехносервис"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4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ядерный университет"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4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"Легмаш"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4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Yinglan Ulba Shine Metal Materials Co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4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"База отдыха Ульба"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4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культуры УМЗ"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4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"Шиели-Энергосервис"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5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"Таукент-Энергосервис"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5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 "Форшунгс-унд Фертрибсгезельшафт мбХ"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5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"КТ Редкометальная компания"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5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оварищество с ограниченной ответственностью "Шелек-28"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5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Wexler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5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Mettlera Corporation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5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Mersal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5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Manetas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5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Grasedol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5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Crouch Estate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6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Alloyal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6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Bleson Coal Holdings Ltd.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6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"Карагандагипрошахт и 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6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"KEGOC"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6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"КазЭнергоПровод"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6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6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6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6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6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7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7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7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7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7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7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7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7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7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7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"Тау-Кен Самрук"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8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"ТКС-Қостанай"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8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СП "Тау голд коппер"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"Казахтелеком"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8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"Digital TV"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8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"Online.kg"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84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"Нурсат"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85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86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"MaxCom"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87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03.03.2018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88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"Нурсат"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Товарищество с ограниченной ответственностью "Объединенная химическая компания"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89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компетенции "Самрук"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90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"ОХК-Инжиниринг"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91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KAPIC FZCO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92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"KazGold Reagents"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93"/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"ЭЛЕКТРОНПОСТ.KZ"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33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 республиканской собственности, подлежащих приватизации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не внесены); от 05.12.2018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23.04.2019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04.05.2019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28.10.2019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06.11.2020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8928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предприятия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Арка"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"СОП Кузет"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"Кокшетауская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23.04.2019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"Казалинская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"Шымкентская железнодорожная больница"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колледж по подготовке и переподготовке средних медицинских и фармацевтических работников"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фармацевтическая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 Джарбусынова"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ордена "Знак Почета" научно-исследовательский институт глазных болезней"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протезно-ортопедический центр"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"Специализированное гравиметрическое предприятие" Комитета геологии и недропользования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805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научно-технический центр промышленной безопасности"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"Жезказганредмет"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спорта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духовного развития народа Казахстана"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"Баспалар Үйі"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центр водных видов спорта"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"Республиканская школа высшего спортивного мастерства по водным и прикладным видам спорта"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культуры"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"Республиканский научно-методический центр развития технического и профессионального образования и присвоения квалификации"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проблем комплексного освоения недр"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экспериментальной биологии им. Ф.М. Мухамедгалиева"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"Институт микробиологии и вирусологии"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головная архитектурно-строительная академия"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06.11.2020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проектно-изыскательский институт по проектированию лесного хозяйства (Казгипролесхоз)"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"Казахская производственно-акклиматизационная станция"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"Капшагайское нерестово-выростное хозяйство"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"Майбалыкский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"Петропавловский рыбопитомник" Комитета лесного хозяйства и животного мира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"Казагрэкс"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28.10.2019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09.02.2021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"Горэлектросеть"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"Астана-финанс"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"Гэле"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 производственное объединение "Евразийский центр воды"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"Карагандаликвидшахт"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национальной экономики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"Товарная биржа "Евразийская торговая система"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"Жалын"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"Дирекция административных зданий Верховного Суда Республики Казахстан"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"Нурсат"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4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коммунальной собственности, предлагаемых к передаче в конкурентную среду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Правительства РК от 14.11.2018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не внесены); от 04.05.2019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07.08.2020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007"/>
        <w:gridCol w:w="9473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предприятия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Акмолинской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"Дворец спорта "Бурабай"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"Футбольный клуб "Окжетпес"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"Спортивный клуб по игровым видам спорта" при Управлении физической культуры и спорта Акмолинской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"Тазалык"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"КөкшеЖәрдем" при отделе жилищно-коммунального хозяйства, пассажирского транспорта и автомобильных дорог города Кокшетау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"Областной центр формирования здорового образа жизни" при Управлении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"Профессиональный хоккейный клуб "Арлан"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"Степногорск-Тазалык"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"Көкшетау Қала Кадастры"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"Пассажирские перевозки города Атбасар"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"Көкше-Қамқор"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таңы"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"Степногорск –ЕРЦ"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нұры"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 ЕРЦ"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Актюбинской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игровых видов спорта "Намыс" государственного учреждения "Управление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"Центральный стадион"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"Тазалык"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"Областной футбольный клуб "Актобе"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"Актобе-агросервис"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 Таза Қала"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"Хромтау-Тазалық"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Актюбинской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индустриальный технопарк "Актобе"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Алматинской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"Детский лагерь отдыха города Капшагай" акимата города Капшагай"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ипподром "Талдыкорган"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клуб по хоккею на траве "Бесарыс"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баскетбольный клуб "Капшагай"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клуб по национальным видам спорта"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"Профессиональный гандбольный клуб "Іле"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футбольный клуб команды "Жетысу"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волейбольный клуб "Жетысу" государственного учреждения "Управление физической культуры и спорта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областное казенное предприятие "Алматыоблгеодезия" государственного учреждения "Управление архитектуры и градостроительства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"Оздоровительный лагерь "Алтын Чажа" акимата города Текели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"Или благоустройство" государственного учреждения "Аппарат акима Илийского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"Достык"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"Акши-агросервис"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"Ақсукөркейту"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"Талдықорған Архитектура"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"ЖамбылСаулет"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государственно-частного партнерства Алматинской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"Управление капитального строительства"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"Дезинфекция"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"Таусамалы" акимата Карасайского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"Саулет Kz"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"Сарқан Көркем"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"Kaztal Saulet" Талгарского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"Алаколь Геосаулет"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"Ақсу Су Құбыры" акимата Аксуского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"Алакөл Су Құбыры"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"Үшарал-Көркейту"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"Үйгентас" акимата Алакольского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"Алатаугаз"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"Балқаш Су Құбыры" акимата Балхашского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"Есик Су Кубыры" акимата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"Шелек Су Құбыры" акимата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 Су Кубыры" 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 государственное коммунальное предприятие на праве хозяйственного ведения "Карғалы Су" акимата Жамбылского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"Водопровод и канализация" акимата Илийского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"Іле Су Құбыры" акимата Илийского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"Қамқор" акимата города Капшагай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"Қапшағай Су Құбыры" акимата города Капшагай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"Колдау" ГУ "Карасайского районного отдела ЖКХ,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"Карасай Су Кубыры" акимата Карасайского района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"Қаратал Су Құбыры" акимата Каратальского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"Кербұлақ Су Құбыры" 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"Кербулакское районное коммунальное хозяйство" аппарата акимата Кербулакского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"Көксу Су Құбыры" акимата Коксуского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"Нарынқол Су Құбыры" Райымбекского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"Водопровод и канализации" Талгарского района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"Қапшағай Көркейту" акимата города Капшагай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"Таза-Талгар"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"Коркем-Талдыкорган"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"Первомайское"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областной санитарный ветеринарно-дезинфекционный отряд"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"Саулет" Карасайского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"Саулет" Талгарского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 Геосәулет" аппарата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"Капшагай Геосәулет" акимата города Капшагай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 Геосәулет" акимата Панфиловского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предприятие на праве хозяйственного ведения "ЖКХ"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"Прибороремонт"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по управлению пассажирскими перевозками"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"Агропромышленный комплекс "Жеруйык-Талдыкорган"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Жетысу"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"ЖетысуЖаңақұрылыс"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Атырауской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"Спорткомплекс "Мунайшы" государственного учреждения "Городской отдел физической культуры и спорта"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"Областная команда "Барсы Атырау" по игровым видам спорта" государственного учреждения "Управление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волейбольная команда "Атырау"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команда по водным видам спорта "Атырау" Управления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"Атырауский областной клуб национальных видов спорта" Управления туризма, физической культуры и спорта Атырауской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областной геотехнический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"Атырауский областной центр формирования здорового образа жизни" Управления здравоохранения Атырауской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"Спорткомплекс "Атырау"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"Спецавтобаза"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"Областная футбольная команда "Атырау"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"Тұрмысқызмет"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"Курмангазыжолдары"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 генплан"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"Атырау Innovations"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профессиональный спортивный клуб по хоккею "Бейбарыс – Атырау"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Восточно-Казахстанской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проблем формирования здорового образа жизни города Семей" Управления здравоохранения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"Гандбольный клуб"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города Семей"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города Усть-Каменогорска"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"Тулпар" по национальным видам спорта" государственного учреждения "Отдел физической культуры и спорта города Семей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клуб "Дархан" по национальным видам спорта государственного учреждения "Отдел физической культуры и спорта Кокпектинского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национальных видов спорта "Тулпар" отдела физической культуры и спорта Тарбагатайского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"Физкультурно-оздоровительный комплекс" управления физической культуры и спорта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комплекс" отдела физической культуры и спорта города Риддер"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"Управление делами" акимата города Усть-Каменогорск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"Футбольный клуб "Восток" акимата города Усть-Каменогорска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"Футбольный клуб "Спартак" государственного учреждения "Отдел физической культуры и спорта города Семей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центр формирования здорового образа жизни" управления здравоохранения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"Восточно-Казахстанский областной протезно-ортопедический центр" Управления координации занятости и социальных программ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"Актогайское коммунальное хозяйство" акимата Аягозского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Многоотраслевое государственное коммунальное хозяйственное предприятие акимата Зыряновского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"Ақсуат-Тазалық" акимата Тарбагатайского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"ОблШығысЖол" Управления пассажирского транспорта и автомобильных дорог Восточно-Казахстанского областного акимата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"Өскемен-Тәртіп" акимата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"Аягозжолдары" акимата Аягозского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"Горжилкомхозстрой" акимата Аягозского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"ПриИртышье" Глубоковского района"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"Тарбагатай жолдары" отдела жилищно-коммунального хозяйства, пассажирского транспорта и автомобильных дорог Тарбагатайского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"Банно-прачечный комбинат" акимата города Усть-Каменогорска"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"Спорткомплекс "Ертіс"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"Өскемен-Тазалық"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"Алакөл-Тазалық"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"Семей-Автовокзал"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"Табиғат-Өскемен"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геотехнический институт инженерных изысканий"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анализа и прогнозирования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"Кадастровое бюро города Усть-Каменогорск"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"Градокадастр" города Усть-Каменогорск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"Востокдорстрой" государственного учреждения "Отдел жилищно-коммунального хозяйства, пассажирского транспорта и автомобильных дорог Шемонаихинского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"Первомайский водоканал"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"Шемонаихинский водоканал"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"СпектрПлюс"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"Балапан"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"Нарын"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"Аягоз-Тазалык"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"Ақтоғай қанағат"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"Многоотраслевое эксплуатационное предприятие города Семей"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"Архитектура и градостроительство"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"Калқымалы өткел"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по озеленению и благоустройству "Семей"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Жамбылской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"Болашак" отдела образования акимата города Тараза"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"Рауан" отдела образования акимата города Тараза"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"Конно-спортивный клуб "Әулие-Ата"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по водному поло "Айшабибі"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"Баскетбольный клуб "Тараз"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"Волейбольный клуб "Тараз"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"Клуб бокса "Жамбыл" управления физической культуры и спорта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Ел-Тараз"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"Жамбыл-Жылу"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"Теміржол-Жылу"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"Таразкоммуналкөлік"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 тұрғын үй"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"Таразэнергоцентр"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су" акимата Меркенского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"Благоустройство и озеленение"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"Кинотеатр "Авангард" акимата Таласского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"Жасыл Кулан" акимата Рыскуловского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"Шу-Сервис"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"Центральная диспетчерская служба"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консультационно-диагностический медицинский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"Жамбылская областная стоматологическая поликлиника"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офтальмологический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2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кожновенерологический диспансер"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7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1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 6 управления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9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"Городская поликлиника № 4 управления здравоохранения акимата Жамбылской области"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"Санаторий "Айша биби"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"Таразқұрылыспроект"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 - Жуалы"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 қала - Қаратау"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Западно-Казахстанской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"Сарыарқа" государственного учреждения "Отдел физической культуры и спорта Бурлинского района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"Жігер" спорт клубы" отдела культуры, развития языков, физической культуры и спорта Зеленовского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"Тұрғынүй Уральск" отдела архитектуры и градостроительства города Уральска"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центр формирования здорового образа жизни"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Таза қала"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"Акжайык"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"Спортивный клуб "Акжайык"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Жарығы"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"Орал Таза 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"Уральскгордорстрой"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"Горлифт" акимата города Уральск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"Батысагросервис" Управления сельского хозяйства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"Орда" акимата Бокейординского района (на праве хозяйственного ведения)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"Областной консультативно-диагностический центр"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"Областная детская стоматологическая поликлиника"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 үні"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"Пульс города"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"Даму таскала"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"Западно-Казахстанская распределительная электросетевая компания"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Карагандинской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"Городской спортивный клуб "Жекпе-жек"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"Стадион "Сұңқар" отдела культуры и развития языков города Сарани"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"Спортивный оздоровительный комплекс"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"Спортивный клуб "Темиртау" Отдела образования, физической культуры и спорта города Темиртау"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центр формирования здорового образа жизни" управления здравоохранения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"Горсвет" акимата города Караганды"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"Тазалык" акимата Осакаровского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"Управление городскими автодорогами"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"Шарапат" акимата города Темиртау"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"Благоустройство"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"Ұлытау-Тасбұлақ"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"Полигон"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"ЖезТазалык"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"Абаттандыру"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"Тазалық-2020"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"Қарағанды Көркем"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"Предприятие административных зданий"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"Хозяйственное управление"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"Футбольный клуб "Шахтер"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"Хоккейный клуб "Сарыарка"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"Волейбольный клуб "Караганда"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 футбольный клуб "Тулпар"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государственно-частного партнерства Карагандинской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"Сәтсәулет"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 көркем"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"Городское коммунальное хозяйство-2012"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"Тазалық Қарқаралы"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"Горкомхоз" акимата города Шахтинска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 2 города Караганды"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"Поликлиника № 2 города Темиртау"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"Береке-2010"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"Нуратал-2013"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"Градостроительный кадастровый центр города Караганды"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Костанайской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научно-практический центр "Қостанай дарыны"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учебно-методический центр дополнительного образования детей"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"Региональный научно-методический центр технического и профессионального образования"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"Костанайский региональный центр физической культуры" Управления образования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"Костанайский областной центр проблем формирования здорового образа жизни" Управления здравоохранения акимата Костанайской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"Бассейн акимата города Костаная" отдела физической культуры и спорта акимата города Костаная"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спорта акимата города Костаная" отдела физической культуры и спорта акимата города Костаная"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"Рахат" акимата города Рудного"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"Күн" акимата города Рудного"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молодежных инициатив"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"Тобол"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"Баскетбольный клуб "Тобол"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"Комек-Карасу"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"Тазалык-2012"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"Жаркөл"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"Общежитие"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продовольственная компания"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"Аулиеколь-сервис"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"Горизонт 2012"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 – Аркалык"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"Комсомольская птицефабрика"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Кызылординской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"Кызылординский областной центр формирования здорового образа жизни"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оздоровительный лагерь "Сырдария"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"Клуб национальных видов спорта и массово-оздоровительной физической культуры" управления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городское государственное предприятие на праве хозяйственного ведения многоотраслевого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"Региональный центр государственного-частного партнерства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"Теннисный центр "Нұрсәт"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поликлиника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Мангистауской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комплекс "Жас Канат"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футбольный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волейбольный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"Профессиональный баскетбольный клуб "Каспий" Управления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"Мангистауский областной клуб конных видов спорта"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"Клуб бокса Мангистау"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"Каспий коммуналдық қызметі"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"Тазалық"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"Кала жолдары" акимата города Актау"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"Жасыл алем"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"Региональный центр государственно-частного партнерства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"Актауский тренинговый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"Бейнеу мехтранссервис"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"Мангистауагросервис"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проблем формирования здорового образа жизни"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"Мангистаукурылысинвест"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"Экологическая исследовательская лаборатория"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"Мангистауветсервис"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"Мангистауская областная система водоснабжения"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Павлодарской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спорта "Баянтау" управления физической культуры и спорта Павлодарской области, акимата Павлодарской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"Ледовый дворец "Астана" управления физической культуры и спорта Павлодарской области, акимата Павлодарской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"Стадион "Достык" города Аксу" государственного учреждения "Отдел физической культуры и спорта города Аксу"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"Стадион "Жулдыз"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"Центральный стадион"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"Физкультурно-оздоровительный бассейн "Шымыр"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"Физкультурно-оздоровительный комплекс "Толкын"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"Спортсервис" отдела физической культуры и спорта города Павлодара"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"Спортсервис" отдела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"Спортивный клуб" управления физической культуры и спорта Павлодарской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"Аксу-Коммунсервис"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"Ана тілі"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"Многопрофильная фирма "Өрлеу"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"Өркендеу" акимата Качирского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"Павлодарлифт"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"Павлодарградкадастр"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 Павлодар"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"Экибастузлифт"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"Ланта" акимата Щербактинского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"Горкомхоз-Аксу"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"Муниципальный рынок города Экибастуза"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"Полигон"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 геокарта"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"Павлодарский областной диагностический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региональный научно-технологический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"Комунсервис" акимата Павлодарского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"Коммунсервис" акимата Щербактинского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"Железинский дорожно-эксплуатационный участок" отдела жилищно-коммунального хозяйства, пассажирского транспорта и автомобильных дорог Железинского района, акимата Железинского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1 города Павлодара"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"Поликлиника № 2 города Павлодара" управления здравоохранения Павлодарской области, акимата Павлодарской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Северо-Казахстанской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"Очистные, водоотводные и водопропускные сооружения" государственного учреждения "Отдел жилищно-коммунального хозяйства, пассажирского транспорта и автомобильных дорог города Петропавловска"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"Айыртау-Су"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"Айыртау-Қамқор" акимата Айыртауского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"Талапкер" акима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"Акжар" акимата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"Камкор-Аккайын" акимата Аккайынского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"Камкор" при акимате Есильского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"Ақ-Бұлақ" акимата Есильского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"Жамбыл су" отдела жилищно-коммунального хозяйства, пассажирского транспорта и автомобильных дорог акимата Жамбылского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"Булаевское городское водное хозяйство" аппарата акима города Булаево района Магжана Жумабаева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"Жигер" акимата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"Коммунсервис" акимата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"Енбек" акимата района имени Габита Мусрепова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"Тайынша Жылу"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"Тайынша"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"Алпаш"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"Мөлдір су" акимата Уалихановского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"Жардем" акимата района Шал акына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"Коммунхоз" отдела жилищно-коммунального хозяйства, пассажирского транспорта и автомобильных дорог города Петропавловска"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"Континентальный велосипедный клуб имени Олимпийского чемпиона Александра Винокурова" государственного учреждения "Управление физической культуры и спорта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"Қызылжар оранжереясы" государственного учреждения "Отдел образования города Петропавловска" акимата города Петропавловска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"Областная детско-юношеская спортивная школа конных видов спорта" государственного учреждения "Управление физической культуры и спорта Северо-Казахстанской области" 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– Есіл"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"Жилищная служба города Петропавловск"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Туркестанской области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"Болашақ" отдела образовании района Байдибек"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"Сайрамский детский оздоровительный лагерь" Болашак" акимата Сайрамского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"Лагерь Қараспан"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проведения школьных олимпиад" управления образования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центр формирования здорового образа жизни" управления здравоохранения акимата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"Футбольный клуб "Қыран" управления физической культуры и спорта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"Темирлан"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"Жетысай"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"Толебийское многоотраслевое предприятие коммунального хозяйства" акимата Толебийского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"Отырар-Көгалдандыру" отдела жилищно-коммунального хозяйства, пассажирского транспорта и автомобильных дорог Отрарского района акимата Отрарского района"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"Түркістан көгалдандыру абаттандыру" отдела жилищно-коммунального хозяйства акимата города Туркестан"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"Шаян-Қызмет"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"Қызмет-Сервис-Арыс"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"Түркістан қонақүйі"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"Жардем Шаруа"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"Созақ Сәулет" Отдела жилищно-коммунального хозяйства, пассажирского транспорта и автомобильных дорог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"Сарыагаш-тазалык"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"Бирколик"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"Аксу-Жабаглы"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"Лечебно-реабилитационный комплекс "Сарыагаш"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"Төлеби Сәулет-Құрылыс"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"Арыстанбаб" акимата Отрарского района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Алматы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Комплекс "Школа изобразительного искусства и технического дизайна имени А. Кастеева"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"Лечебно-диагностический центр" Управления здравоохранения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городской центр формирования здорового образа жизни" Управления здравоохранения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"Женский хоккейный клуб "Айсулу"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народно-национальных видов спорта и массово-оздоровительной физкультуры"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"Специализированный клуб регби "Алматы"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"Баскетбольный клуб "Алматы" Управления физической 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"Гандбольный клуб" 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"Хоккейный клуб "Алматы"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"Велосипедный клуб имени А. Винокурова"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"Алматы Калажер"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 информации и анализа" Управления внутренней политики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"Алматыметрокурылыс"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Республики"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Отау"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"Волейбольный клуб "Алматы"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"Футбольный клуб "Кайрат"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"Алматыжарнама"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"Global Ecological Group Almaty"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"Казкинокомплект"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"Тартып"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"Региональный диагностический центр"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стоматологическая поликлиника"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поликлиника № 34"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информационных систем города Алматы"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"Демалыс" правления природных ресурсов и регулирования природопользования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"Алматинский региональный центр переподготовки и повышения квалификации государственных служащих"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комплекс лыжных трамплинов "Сункар"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"Специализированный комбинат ритуальных услуг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"Холдинг Алматы су" Управления энергетики и коммунального хозяйства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"Алматы спецтехпаркинг сервис"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"Транспортный холдинг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"Алматы Холдинг Жылу"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детская стоматологическая поликлиника" Управления здравоохранения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"Алматыэкологострой" Управления природных ресурсов и регулирования природопользования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"Дом школьников № 8"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"Детская музыкальная школа № 2 имени Р.Глиэра" Управления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"Центральный стадион"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"Детско-юношеская спортивная школа № 19" Управления физической культуры и спорта города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"Детско-юношеская спортивная школа № 15" Управления туризма, физической культуры и спорта Алматы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"Специализированная детско-юношеская школа Олимпийского резерва № 4" Управления физической культуры и спорта города Алматы"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408-1.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Нур-Султана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водного поло "Астана" акимата города Астаны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"Спортивный клуб "Кайсар" акимата города Астаны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"Регби клуб "Астана" акимата города Астаны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"Шахматный клуб имени Х.С. Омарова" акимата города Астаны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единоборств "Астана батыры" акимата города Астаны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игровых видов спорта "Астана" акимата города Астаны"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"Фонд коммунальной собственности города Астаны" Государственного учреждения "Управление финансов города Астаны"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"Көркем - құйма комбинаты" Государственного учреждения "Управление архитектуры и градостроительства города Астаны"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"Развлекательный Центр "Думан"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информатизации системы образования"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центр по развитию языков "Зерде"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Руханият"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культурно-досуговой деятельности"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"Қасқыр-21 ВЕК"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07.08.2020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"Астана-Тазарту"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"Елорда асханасы"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"Дан Ай НС"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"Дирекция видеопроката"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"Студия звукозаписи "Әуен"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"АҚҚБ Жаңа құрылыс"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"Автохозяйство Астаны"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"Учебно-клинический центр "Стоматология"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информационных технологий города Астаны"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"Астана-Миллениум"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"Акмола Дирмен"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қалалық жарық"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"Астана-Өрнек"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"Астана эко-полигон НС"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"Театр оперы и балета"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- бюро специального обслуживания"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"Автобусный парк № 1"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"Оздоровительно-спортивный лагерь "Арман" управления образования города Астаны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04.05.2019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 құрылыс мониторинг"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экспертизы проектов развития города Астаны"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Шымкента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"Аэропорт Шымкент"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"Центральный водно-спортивный комплекс" Управления физической культуры и спорта города Шымкента"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"Дворец спорта" города Шымкента"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жасыл қала"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"Профессиональный футбольный клуб "Ордабасы"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"АрхНана-Проект"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Тұрғын үй қызмет"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"ЛТД Тұрмыс"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"Техническая инспекция"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 қала" государственного учреждения "Управление энергетики и коммунального хозяйства города Шымкента"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86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дочерних, зависимых организаций национальных управляющих холдингов, национальных холдингов, национальных компаний, акционерных обществ и иных юридических лиц, являющихся аффилированными с ними, предлагаемых к передаче в конкурентную среду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87"/>
        <w:gridCol w:w="10320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"Национальный управляющий холдинг "Байтерек"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зависимые организации акционерного общества "Национальное агентство по технологическому развитию", являющиеся аффилированными с ними, подлежащие передаче в конкурентную среду: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КазНТУ им. К. Сатпаева"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Сары-Арка"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Алтай"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"Технопарк "Алгоритм"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"Конструкторское бюро транспортного машиностроения"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горно-металлургического оборудования"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нефтегазового оборудования"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"Конструкторское бюро сельскохозяйственного машиностроения"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"Национальный управляющий холдинг "КазАгро"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"КазАгромаркетинг", в составе которого: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 акционерного общества "КазАгро Маркетинг"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"KazBeef LTD"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"AgroTrade Export"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"AgroExport LTD"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поддержки микрокредитных организаций"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"Ескельды"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"Энергия"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"Махамбет"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"Музтау Несие"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"Комек"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"Жамбыл-Несие"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"Жигер-Есиль"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"Мырзашол-Агро-С"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"Сайрам-Агро-Б"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"Сарыагаш-Агро"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"Ордабасы-Агро-Б"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"Отырар-Агро-Е"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"KazMeat"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"Есиль"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"Есіл"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"Кокшетау"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"Актобе"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"Aktobe Steel Production"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"Үй құрылыс комбинаты"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"Актобетермококс"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Agro Holding"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"Жетісу"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"Агро-Фуд"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Коксу"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Жаркент"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"СЗЦ Алаколь"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"Койлык"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"Шапағат"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"Куренбел"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"Агросервис" (сервисно-заготовительный центр)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"Энергия Семиречья"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"Алтомед"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"Кросс МАН"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"ЖетісуМикроФинанс" микрокредитная организация"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"Қабанды Тас"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"Каскад малых ГЭС"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"ОтауЖетісу"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"Жетысу-Kazakhstan Trade Company"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"Жетысу-Шымыр"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"Жетісу-НұрМаш"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"Score-Group"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"Ынталы ГЭС"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"СЗЦ Асыл-жер"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"Сервисно-заготовительный центр "Санжар сервис"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"Industrial company.kz"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"Атырау"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"Атырау"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"Племенное хозяйство "Сарайшық"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Первомайский"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"Ақжонас"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"Ганюшкино егин онимдери"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"Металл Продукт"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"Животноводческий комплекс "Алга"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"Курмангазы"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 Агросервис"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"Аналитическая лаборатория по охране окружающей среды"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"Досжан и Компания"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"СЗЦ "Миялы"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"Алға"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"LUMPAN CASPIAN PHARMACEUTICALS LLP"/"ЛУМПАН КАСПИАН ФАРМАСЬЮТИКАЛС ЛЛП"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"Байтерек-2013"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"Ертіс"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"Восточно-Казахстанский инновационный центр "Жардем"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"ОблDORкомхоз"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"Семей"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"Актюба Ертiс"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"Орал"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"Оптово-розничный рынок сельскохозяйственных товаров "Ел-ырысы"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"Орал"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"Батыс Кунбагыс"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"Licorice Kazakhstan"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"Жайық-цемент"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құм"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"Нұр-Батыр"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"EvRo-Батыс"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"Желаев құмтасы"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"Жайық-Недра"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"Миргород құмтасы"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"Сарыарка"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"Централизованная производственно-розничная компания "Арқа-Изобилие"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"Сервисно-заготовительный центр "Абайский"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"Сервисно-заготовительный центр "Нура"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"Қараөлке"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"Тобол"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"Мәрмәр-Тас"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"Горно-металлургический комплекс "Аятское"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"Верхне-Тобольский рыбопитомник"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"Лига - 2010"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"Лисаковский Картонно - Бумажный Комплекс"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"Байконыр (Байконур)"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Холдинг Байконур"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"Шипажай "Жаңақорған"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құс фабрикасы"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"Жан-Арай Жем"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"Аральский рыбоперерабатывающий завод"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 Инновация"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қаржы компаниясы"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"Мұхтар Н.К.-2009"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"Торгово-логистический комплекс "Алтын Камба"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"БИС-KZ-Қиыршық Тас"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"Мыңбұлақ Dolomit Group"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"Қазалы Құм"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"Каспий"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PRINT"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"Каспий"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"Карагантубек"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Inspection Company"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"Инвестиционная компания "Мангистау"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"Каспийский технический флот"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"Caspiy Build"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– Берекет"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"Павлодар"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"Финансовый центр "Павлодар"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"Управление капитальным строительством-ПВ"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"Wind Energy Pavlodar"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"Иртыш-Лада"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"Брокерская компания Павлодар"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"Павлодаршина"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тепличный комбинат"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"Ертіс-өркені"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"Солтүстік"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"СК-Финанс"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"Финансовая компания "Солтүстік"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Кызылжарского района"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Есильского района"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"Асық Тобол"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"Швейный дом "Престиж"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"АртоСам"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"Наурыз-2030"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"Баксинское MZM"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"Володаровское PRP"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"Новоишимский цементный завод"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"Кзылту-ТАС"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компания" "Солтүстік"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"Carat-Прогноз"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"ГРК СевКаз олово"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"CERAMIK BM"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"Шымкент"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"Тұран құрылыс"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Сапа"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"Шымкент қалалық коммуналдық базарлары"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"Автострой-Шымкент"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"Иран Бақ-Оңтүстік"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"Оңтүстік" Азық-түлік компаниясы"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"Алтынтөбе"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"Бирликский"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"Алматы"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"Жетiсу"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"Бахус"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Монтажспецстрой"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"Құрылысконсалтинг"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парк"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"Искер"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"Жетісу Service Company"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"Микрокредитная организация "Алматы Көмек"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"Гостиница "Жетысу"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"ТрансСервис"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"КАЗНИПИЦВЕТМЕТ"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 Азық"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"AlanParking"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"Astana"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"Сапаржай-Астана"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"Сарыарка-Агро"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"Целинсельмаш Астана"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"Сервисно-заготовительный центр "Астана 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"Казахстанско-Чешский технологический центр"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"R.B.S. Technologies" (Р.Б.С. Технолоджис)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"Индустриальный комбинат социального питания "Астау"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"АсАгро"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"Коммунальный рынок "Шапағат"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"Тараз"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"Керімбай Оязбекұлы атындағы Көктал"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"имени Абдира Сагинтаева"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"Тогызкент"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"Торгово-закупочная компания "Тараз"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"Парасат"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"Акционерный инвестиционный фонд рискового инвестирования "Парасат"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 Белорусское совместное предприятие "Голография Kazakh – Bel" (Голография Қазақ-Бел)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"Учебно-научный комплекс опытно-промышленного производства аквакультуры"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"ФитоФарм Караганда"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инновационных технологий и промышленного инжиниринга"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Некоммерческое акционерное общество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"Казахский национальный исследовательский технический университет имени К.И. Сатпаева"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"NurSolarAlmaty"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"Каз-ст Инжиниринг Бастау"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"Завод промышленного оборудования "Астра"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"832 Авторемонтный завод КИ"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"МБМ-Кировец"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"Приборостроительный завод "Омега"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"Талес Казахстан Инжиниринг"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"Камаз-Семей"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инжиниринг"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"КазИнжЭлектроникс"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"Спецмаш – Астана"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"SMP Group"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406 ГА"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405"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1141</w:t>
            </w:r>
          </w:p>
        </w:tc>
      </w:tr>
    </w:tbl>
    <w:bookmarkStart w:name="z3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97"/>
    <w:bookmarkStart w:name="z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2013 года № 365 "О создании Комиссии по вопросам оптимизации субъектов квазигосударственного сектора и объектов государственной недвижимости и признании утратившими силу некоторых решений Правительства Республики Казахстан и распоряжения Премьер-Министра Республики Казахстан" (САПП Республики Казахстан, 2013 г., № 25, ст. 408).</w:t>
      </w:r>
    </w:p>
    <w:bookmarkEnd w:id="198"/>
    <w:bookmarkStart w:name="z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утвержденные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199"/>
    <w:bookmarkStart w:name="z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утвержденные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 ст. 540).</w:t>
      </w:r>
    </w:p>
    <w:bookmarkEnd w:id="200"/>
    <w:bookmarkStart w:name="z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"О некоторых вопросах приватизации".</w:t>
      </w:r>
    </w:p>
    <w:bookmarkEnd w:id="201"/>
    <w:bookmarkStart w:name="z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429 "О внесении изменений и дополнений в постановление Правительства Республики Казахстан от 31 марта 2014 года № 280 "Об утверждении Комплексного плана приватизации на 2014 - 2016 годы".</w:t>
      </w:r>
    </w:p>
    <w:bookmarkEnd w:id="202"/>
    <w:bookmarkStart w:name="z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763 "О внесении изменения и дополнений в постановление Правительства Республики Казахстан от 31 марта 2014 года № 280 "О некоторых вопросах приватизации".</w:t>
      </w:r>
    </w:p>
    <w:bookmarkEnd w:id="203"/>
    <w:bookmarkStart w:name="z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2015 года № 9 "О внесении изменений в постановление Правительства Республики Казахстан от 31 марта 2014 года № 280 "О некоторых вопросах приватизации".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