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159" w14:textId="6e1c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2016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«О Концепции правовой политики Республики Казахстан на период с 2010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2016 год по реализации Концепции правовой политики Республики Казахстан на период с 2010 до 2020 года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2016 года информацию о ходе выполнения Плана мероприятий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2016 года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2016 года и 10 января 2017 года представить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1151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на 2016 год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Концепции правовой политики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период с 2010 до 2020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6946"/>
        <w:gridCol w:w="2286"/>
        <w:gridCol w:w="2365"/>
        <w:gridCol w:w="1675"/>
      </w:tblGrid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разъяснительной работы по следованию принципу «нулевой терпимости (толерантности)» к правонарушениям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заинтересованные государственные органы, акиматы областей, городов Астаны и Алматы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состояния охраны авторских прав произведений, помещенных в сети интернет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МИР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 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дальнейшему внедрению и законодательному закреплению понятия «консолидированный» или «комплексный» закон, предметом регулирования которых будут правоотношения, носящие комплексный характер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</w:p>
        </w:tc>
      </w:tr>
      <w:tr>
        <w:trPr>
          <w:trHeight w:val="15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развития местного самоуправления»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правоприменительной практики местной полицейской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9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правоприменительной практики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процессуального кодекса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Плана мероприятий на 2017 год по реализации Концепции правовой политики Республики Казахстан на период с 2010 до 2020 года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нормативных постановлений Конституционного Совета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Канцелярию Премьер-Министра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 государственные органы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проведения юридической (правовой) экспертизы проектов законов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16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системной основе мероприятий, направленных на пропаганду гражданственности и казахстанского патриотизма, формирование уважения к Конституции, законам и государственным символам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 выступления в средствах массовой информации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 и местные государственные органы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