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766d3" w14:textId="1d766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11 мая 2014 года № 470 "Об определении мер государственной поддержки категорий отечественных потенциальных поставщиков"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2015 года № 1172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1 января 2016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мая 2014 года № 470 «Об определении мер государственной поддержки категорий отечественных потенциальных поставщиков» (САПП Республики Казахстан, 2014 г., № 33, ст. 304).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2016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