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d442" w14:textId="8dfd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2014 года № 1448 "О подготовке и проведении в 2015 году 550-летнего юбилея Казахского ханства"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2015 года № 1180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1448 «О подготовке и проведении в 2015 году 550-летнего юбилея Казахского ханства»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подготовке и проведению в 2015 году 550-летнего юбилея Казахского ханства,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11, 19, 43 и 98,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17 и 18,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3079"/>
        <w:gridCol w:w="3227"/>
        <w:gridCol w:w="1613"/>
        <w:gridCol w:w="1906"/>
        <w:gridCol w:w="2935"/>
        <w:gridCol w:w="734"/>
      </w:tblGrid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археологических исследований памятника истории и культуры республиканского значения «Городище Тараз»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археологические исследования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МКС, МОН 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2015 года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164 315,0 по бюджетной программе 109 «Проведение мероприятий за счет резерва Правительства Республики Казахстан на неотложные затраты»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праздничного концерта, торжественного собрания и международной научно-практической конференции «Мәңгілік Ел», посвященных 550-летию Казахского ханства, в г. Астане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праздничный концерт, торжественное собрание и конференция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МОН, АНК (по согласованию), акимат города Астаны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года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1 834 985,1 по бюджетной программе 012  «Проведение социально-значимых и культурных мероприятий»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2 400 000,0  по бюджетной программе 109 «Проведение мероприятий за счет резерва Правительства Республики Казахстан на неотложные затраты»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РБ 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193"/>
        <w:gridCol w:w="3193"/>
        <w:gridCol w:w="1596"/>
        <w:gridCol w:w="1887"/>
        <w:gridCol w:w="2904"/>
        <w:gridCol w:w="727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республиканского айтыса акынов, посвященного общенациональной идее «Мәнгілік Ел», в г. Тараз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айтыс акынов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 ской области, МКС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2015 года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внебюджетные средства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193"/>
        <w:gridCol w:w="3193"/>
        <w:gridCol w:w="1596"/>
        <w:gridCol w:w="1887"/>
        <w:gridCol w:w="2904"/>
        <w:gridCol w:w="727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Сооружение и торжественное открытие монумента «Қазақ хандығына 550 жыл» в г. Тараз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открытие монумента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области, МКС, АНК (по согласованию)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2015 года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501 782,0 по бюджетной программе 116 «Трансферты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затраты»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44,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193"/>
        <w:gridCol w:w="3193"/>
        <w:gridCol w:w="1596"/>
        <w:gridCol w:w="1887"/>
        <w:gridCol w:w="2904"/>
        <w:gridCol w:w="727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республиканского конкурса терме «Текті сөздің төресі - терме» в г.Талдыкорган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конкурс терме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Алматинской области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 2015 года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9 478,0 по бюджетной программе 021 «Развитие государственного языка и других языков народов Казахстана»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78, 79 и 80,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193"/>
        <w:gridCol w:w="3193"/>
        <w:gridCol w:w="1596"/>
        <w:gridCol w:w="1887"/>
        <w:gridCol w:w="2904"/>
        <w:gridCol w:w="727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10-серийного историко-драматического телесериала «Қазақ елі»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телесериал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1 475 205,0 по бюджетной программе 011 «Производство национальных фильмов»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документального фильма «Қазақ хандығына 550 жыл»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документальный фильм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250 000,0 по бюджетной программе 011 «Производство национальных фильмов»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 многосерийного анимационного фильма «Қазақ елі»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анимационный фильм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 2015 года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375 000,0 по бюджетной программе 011 «Производство национальных фильмов»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82,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193"/>
        <w:gridCol w:w="3193"/>
        <w:gridCol w:w="1596"/>
        <w:gridCol w:w="1887"/>
        <w:gridCol w:w="2904"/>
        <w:gridCol w:w="727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Издание книги-альбома Мухамед Хайдар Дулати «Тарих-и- Рашиди» на трех языках (казахский, русский, английский)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книга-альбом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МКС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 2015 года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43 193,0 по бюджетной программе 018 «Издание социально-важных видов литературы» 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92 и 93,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3193"/>
        <w:gridCol w:w="3193"/>
        <w:gridCol w:w="1596"/>
        <w:gridCol w:w="1887"/>
        <w:gridCol w:w="2904"/>
        <w:gridCol w:w="727"/>
      </w:tblGrid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 «Көне Тараз» (строительство историко-культурного этноцентра, музея «Көне Тараз» и капитальный ремонт здания драматического театра в г. Тараз)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Жамбылской области, МКС 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2015 года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2 144 178,5 по бюджетной программе 116 «Трансферты другим уровням государственного управления на проведение мероприятий за счет резерва Правительства Республики Казахстан на неотложные затраты»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объектов памятника республиканского значения «Городище Тараз» и создание экспозиции музея истории «Көне Тараз»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консервация и создание экспозиции</w:t>
            </w:r>
          </w:p>
        </w:tc>
        <w:tc>
          <w:tcPr>
            <w:tcW w:w="1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МКС, акимат Жамбылской области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2015 года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850 323,5 по бюджетной программе 109 «Проведение мероприятий за счет резерва Правительства Республики Казахстан на неотложные затраты»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</w:tr>
    </w:tbl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