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c7e2" w14:textId="97bc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празднования Дня государственных символов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4 июня 2007 года "О государственных символах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празднования Дня государственных символов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2015 года № 1186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празднования</w:t>
      </w:r>
      <w:r>
        <w:br/>
      </w:r>
      <w:r>
        <w:rPr>
          <w:rFonts w:ascii="Times New Roman"/>
          <w:b/>
          <w:i w:val="false"/>
          <w:color w:val="000000"/>
        </w:rPr>
        <w:t>Дня государственных символов Республики Казахстан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Правительства РК от 26.10.2018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празднования Дня государственных символов Республики Казахстан (далее – День государственных символов)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2007 года "О государственных символах Республики Казахстан" и определяют порядок празднования Дня государственных символов.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04.02.2020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Празднование Дня государственных символов является основным элементом формирования казахстанской гражданской идентичности, патриотизма и национального единства. Праздник приурочен ко дню подписания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2007 года "О государственных символах Республики Казахстан".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празднования Дня государственных символов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Правительства РК от 26.10.2018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День государственных символов празднуется на всей территории Республики Казахстан ежегодно.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Празднование Дня государственных символов включает в себя проведение государственными юридическими лицами, национальными управляющими холдингами, национальными холдингами, национальными компаниями, а также иными акционерными обществами и товариществами с ограниченной ответственностью, в отношении которых Республика Казахстан выступает единственным акционером (участником) (далее – юридические лица), посольствами и другими официальными загранучреждениями Республики Казахстан, воинскими соединениями, частями, подразделениями и учреждениями Вооруженных Сил Республики Казахстан официальных и торжественных церемоний, спортивных мероприятий.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Празднование Дня государственных символов юридическими лицами, посольствами и другими официальными загранучреждениями Республики Казахстан, воинскими соединениями, частями, подразделениями и учреждениями Вооруженных Сил Республики Казахстан проводится в торжественной обстановке в помещениях, оформленных государственными символами Республики Казахстан, с участием государственных и общественных деятелей, известных представителей в области культуры, образования и науки, экономики и финансов, а также других областей.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Официальные и торжественные церемонии, спортивные мероприятия, посвященные празднованию Дня государственных символов, начинаются с поднятия и установки Государственного Флага Республики Казахстан и сопровождаются исполнением Государственного Гимна Республики Казахстан, при этом присутствующие поворачиваются лицом к Государственному Флагу Республики Казахстан.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исполнения Государственного Гимна Республики Казахстан присутствующие поют (выслушивают) стоя, при этом граждане Республики Казахстан прикладывают правую руку к сердцу.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Гимн Республики Казахстан исполняется в оркестровом, хоровом, оркестрово-хоровом либо ином вокальном и инструментальном исполнении. При этом могут использоваться средства звукозаписи.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сокращенное исполнение Государственного Гимна Республики Казахстан.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Гимн Республики Казахстан исполняется на государственном языке в точном соответствии с утвержденным текстом и музыкальной редакцией.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официальных и торжественных церемониях, спортивных мероприятиях, посвященных празднованию Дня государственных символов, организовываются выступления с поздравительной речью, а также об истории, значении и значимости государственных символов Республики Казахстан.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празднования Дня государственных символов могут проводиться: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мероприятия по единовременному исполнению Государственного Гимна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вручение медалей, нагрудных знаков, ведомственных наград, почетных грамот и благодарственных писем;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открытие новых объектов,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принесение присяги административными государственными служащими;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круглые столы, заседания, научно-практические конференции, форумы по вопросам государственности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тематические выставки и экспозиции в библиотеках и музеях, посвященные государственным символам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выпуски циклов тематических передач, публикаций и интервью видных политических, заслуженных и общественных деятелей;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конкурсы, викторины, нацеленные на популяризацию государственных символов, укрепление патриотизма и формирование уважительного отношения к государственным символам;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выпуск печатной продукции, пропагандирующей государственную символику;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иные мероприятия, посвященные празднованию Дня государственных символов.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лицами, не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физическими лицами по их желанию могут проводиться мероприятия,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рамках информационного сопровождения празднования Дня государственных символов юридическими лицами, посольствами и другими официальными загранучреждениями Республики Казахстан, воинскими соединениями, частями, подразделениями и учреждениями Вооруженных Сил Республики Казахстан принимаются меры по широкому освещению в средствах массовой информации проводимых мероприятий, посвященных празднованию Дня государственных символов.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Местными исполнительными органами разрабатываются и утверждаются планы мероприятий по организации и проведению, а также информационному сопровождению празднования Дня государственных символов в областях, городах республиканского значения, столице, районах (городах областного значения), районах в городе, городах районного значения, поселках, селах, сельских округах.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26.10.2018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