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d4f4" w14:textId="ad3d4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 октября 2007 года № 873 "Об утверждении Правил размещения Государственного Флага, Государственного Герба Республики Казахстан и их изображений, а также текста Государственного Гимна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2015 года № 1187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октября 2007 года № 873 «Об утверждении Правил размещения Государственного Флага, Государственного Герба Республики Казахстан и их изображений, а также текста Государственного Гимна Республики Казахстан» (САПП Республики Казахстан, 2007 г., № 36, ст. 410)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Правил использования (установления, размещения) Государственного Флага, Государственного Герба Республики Казахстан и их изображений, а также текста Государственного Гимна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(установления, размещения) Государственного Флага, Государственного Герба Республики Казахстан и их изображений, а также текста Государственного Гимна Республики Казахстан.»;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Государственного Флага, Государственного Герба Республики Казахстан и их изображений, а также текста Государственного Гимна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«Правила использования (установления, размещения) Государственного Флага, Государственного Герба Республики Казахстан и их изображений, а также текста Государственного Гимна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июня 2007 года «О государственных символах Республики Казахстан» (далее - Конституционный закон) и определяют порядок использования (установления, размещения) Государственного Флага, Государственного Герба Республики Казахстан и их изображений, а также текста Государственного Гимна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«Размещение Государственного Флага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Использование (установление, размещение) Государственного Флага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«5-1) в помещениях (части помещений), отведенных для экспозиции, посвященной государственной символике, государственных юридических лиц, национальных управляющих холдингов, национальных холдингов, национальных компаний, а также иных акционерных обществ и товариществ с ограниченной ответственностью, в отношении которых Республика Казахстан выступает единственным акционером (участником).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(части помещений), отведенные для экспозиции, посвященной государственной символике Республики Казахстан, где размещается Государственный Флаг Республики Казахстан, должны быть эстетично оформлены и размещены вдали от хозяйственно-бытовых комнат, прохода и гардероба;»;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во время празднования Дня государственных символов Республики Казахстан, официальных и торжественных церемоний, спортивных мероприятий в порядке, определяемом Правительством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Порядок использования (установления, размещения) Государственного Флага и его изображения в соединениях, воинских частях, подразделениях, учреждениях Вооруженных Сил и других войск и воинских формированиях определяется общевоинскими уставами.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Флаг Республики Казахстан может использоваться (устанавливаться, размещаться) физическими и юридическими лицами в целях выражения патриотических чувств, казахстанской идентичности, поддержки достижений страны, ее граждан в рамках публичных мероприятий и действий индивидуального выражения.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Государственного Флага Республики Казахстан не допускается с нарушением требований национального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Флаг Республики Казахстан не может быть использован в качестве предмета для надругательства.»;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пункты 7, 9, 10, 10-1, 11, 20, 23, 27, 28, 29, 30, 31 вносятся поправки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«13-1. Флаги иностранных государств, используемые иностранными организациями и представительствами, осуществляющими деятельность на территории Республики Казахстан, за исключением дипломатических представительств, консульских учреждений, международных организаций и (или) представительств, аккредитованных в Республике Казахстан, размещаются одновременно с Государственным Флагом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«Размещение Государственного Герба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Использование (установление, размещение) Государственного Герба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на зданиях Резиденции Президента Республики Казахстан, Парламента, Сената и Мажилиса, Правительства, министерств, центральных исполнительных органов, не входящих в состав Правительства Республики Казахстан,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Совета Республики Казахстан, Верховного Суда и местных судов Республики Казахстан, соединений, воинских частей, подразделений и учреждений Вооруженных Сил, других войск и воинских формирований, местных представительных и исполнительных органов, а также на зданиях посольств, постоянных представительств при международных организациях, торговых представительств, других официальных загранучреждений, резиденций глав загранучреждений Республики Казахстан - постоянно;»;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в помещениях (части помещений), отведенных для экспозиции, посвященной государственной символике, государственных юридических лиц, национальных управляющих холдингов, национальных холдингов, национальных компаний, а также иных акционерных обществ и  товариществ с ограниченной ответственностью, в отношении которых Республика Казахстан выступает единственным акционером (участником).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(части помещений), отведенные для экспозиции, посвященной государственной символике Республики Казахстан, где размещается Государственный Герб Республики Казахстан, должны быть эстетично оформлены и размещены вдали от хозяйственно-бытовых комнат, прохода и гардероба.»;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Порядок использования (установления, размещения) Государственного Герба и его изображения в соединениях, воинских частях, подразделениях, учреждениях Вооруженных Сил и других войск и воинских формированиях определяется общевоинскими уставами.»;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 4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«Размещение изображений Государственного Флага, Государственного Герба Республики Казахстан, а также текста Государственного Гимна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Использование (установление, размещение) изображений Государственного Флага, Государственного Герба Республики Казахстан, а также текста Государственного Гимна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«23-1. Изображение Государственного Флага Республики Казахстан может размещаться и на иных материальных объектах.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применения части первой настоящего пункта Правил к иным материальным объектам не относятся предметы одноразового использования.»;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на печатях и бланках документов Президента Республики Казахстан и его Администрации, Парламента, его палат и их аппаратов, Бюро палат Парламента Республики Казахстан, Правительства и Канцелярии Премьер-Министра, министерств, центральных исполнительных органов, не входящих в состав Правительства Республики Казахстан, государственных органов, непосредственно подчиненных и  подотчетных Президенту Республики Казахстан, их ведомств и территориальных подразделений, Конституционного Совета Республики Казахстан, Верховного Суда и местных судов Республики Казахстан, соединений, воинских частей, подразделений и учреждений Вооруженных Сил, других войск и воинских формирований, местных представительных, исполнительных органов и иных государственных организаций;»;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«34. Изображение Государственного Герба Республики Казахстан может размещаться и на иных материальных объектах.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применения части первой настоящего пункта Правил к иным материальным объектам не относятся предметы одноразового использования.»;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34-1 и 34-2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«34-1. Текст Государственного Гимна Республики Казахстан в обязательном порядке размещается в помещениях (части помещений), отведенных для экспозиции, посвященной государственной символике, государственных юридических лиц, национальных управляющих холдингов, национальных холдингов, национальных компаний, а также иных акционерных обществ и товариществ с ограниченной ответственностью, в отношении которых Республика Казахстан выступает единственным акционером (участником).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(части помещений), отведенные для экспозиции, посвященной государственной символике Республики Казахстан, где размещается текст Государственного Гимна Республики Казахстан, должны быть эстетично оформлены и размещены вдали от хозяйственно-бытовых комнат, прохода и гардероба.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34-2. Порядок исполнения Государственного Гимна Республики Казахстан и использования его текста в соединениях, воинских частях, подразделениях, учреждениях Вооруженных Сил и других войск и воинских формированиях определяется общевоинскими уставами.».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