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f00" w14:textId="c0fa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на 2016 год по приоритетному проекту "Строительство торгово-развлекательного центра "Mega silk way" и утверждении условий выдачи разрешений на привлечение иностранной рабочей силы для реализации приоритетного проекта "Строительство торгово-развлекательного центра "Mega silk way"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января 2016 года №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привлечение иностранной рабочей силы на 2016 год по приоритетному проекту «Строительство торгово-развлекательного центра «Mega silk way»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для реализации приоритетного проекта «Строительство торгово-развлекательного центра «Mega silk way» (заявитель – товарищество с ограниченной ответственностью «Mega Plaza»).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2016 года № 9 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Квоты на привлечение иностранной рабочей силы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по приоритетному проекту «Строительство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торгово-развлекательного центра «Mega silk way»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836"/>
        <w:gridCol w:w="3369"/>
        <w:gridCol w:w="2490"/>
        <w:gridCol w:w="2050"/>
        <w:gridCol w:w="1412"/>
        <w:gridCol w:w="1227"/>
      </w:tblGrid>
      <w:tr>
        <w:trPr>
          <w:trHeight w:val="315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</w:t>
            </w:r>
          </w:p>
        </w:tc>
        <w:tc>
          <w:tcPr>
            <w:tcW w:w="3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</w:p>
        </w:tc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Квота, чел.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4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торгово-развлекательного центра «Mega silk way»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«Mega Plaza»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г.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2016 года № 9 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
силы для реализации приоритетного проекта «Строительство</w:t>
      </w:r>
      <w:r>
        <w:br/>
      </w:r>
      <w:r>
        <w:rPr>
          <w:rFonts w:ascii="Times New Roman"/>
          <w:b/>
          <w:i w:val="false"/>
          <w:color w:val="000000"/>
        </w:rPr>
        <w:t>
торгово-развлекательного центра «Mega silk way» (заявитель –</w:t>
      </w:r>
      <w:r>
        <w:br/>
      </w:r>
      <w:r>
        <w:rPr>
          <w:rFonts w:ascii="Times New Roman"/>
          <w:b/>
          <w:i w:val="false"/>
          <w:color w:val="000000"/>
        </w:rPr>
        <w:t>
товарищество с ограниченной ответственностью «Mega Plaza») 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«Классификатор занятий», утверждаемыми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Выдача уполномоченным органом разрешений работодателям на привлечение иностранной рабочей силы осуществляется при соблюдении следующих соотношений: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граждан Республики Казахстан должно быть не менее 50 % списочной численности работников, относящихся ко второй категории, в товариществе с ограниченной ответственностью «Mega Plaza», генеральных подрядных и их субподрядных организациях для реализации приоритетного проекта «Строительство торгово-развлекательного центра «Mega silk way»;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граждан Республики Казахстан должно быть не менее 30 % списочной численности работников, относящихся к третьей, четвертой категориям, в товариществе с ограниченной ответственностью «Mega Plaza», генеральных подрядных и их субподрядных организациях для реализации приоритетного проекта «Строительство торгово-развлекательного центра «Mega silk way».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Въезд иностранных работников осуществляется при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«О миграции населения».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Иностранные работники, на которых получены разрешения по третьей и четвертой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Иные условия привлечения иностранной рабочей силы, не урегулированные настоящими условиями, регламентируются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 и работодателям на привлечение иностранной рабочей силы, утвержденными постановлением Правительства Республики Казахстан от 13 января 2012 года № 45.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