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1fc9" w14:textId="aff1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2016 год и внесении изменения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2016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декабря 2015 года № 128 «Об образовании Министерства по делам государственной службы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2016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«О реализации Закона Республики Казахстан «О республиканском бюджете на 2016 – 2018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«101»,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4940"/>
        <w:gridCol w:w="4875"/>
        <w:gridCol w:w="3160"/>
      </w:tblGrid>
      <w:tr>
        <w:trPr>
          <w:trHeight w:val="115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«Государственное управление и публичная политика в сфере межэтнических отношений Республики Казахстан: выработка технологий управления и гражданского участия в укреплении общественного согласия»</w:t>
            </w:r>
          </w:p>
        </w:tc>
        <w:tc>
          <w:tcPr>
            <w:tcW w:w="4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практических научно-обоснованных рекомендаций для реализации политики сохранения общественного согласия и укрепления национального единства в контексте нового политического курса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делам государственной службы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5"/>
        <w:gridCol w:w="6476"/>
        <w:gridCol w:w="3159"/>
      </w:tblGrid>
      <w:tr>
        <w:trPr>
          <w:trHeight w:val="2400" w:hRule="atLeast"/>
        </w:trPr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«Академия государственного управления при Президенте Республики Казахстан»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001« 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правонарушениям»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Министерством по делам государственной службы Республики Казахстан внести изменения в сводный план финансирования по обязательствам и платежам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2016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2016 года № 10 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Корректировка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показателей республиканского бюджета на 2016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 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787"/>
        <w:gridCol w:w="1690"/>
        <w:gridCol w:w="8571"/>
        <w:gridCol w:w="23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(+/-)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10 036 822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755 725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231 638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-10 036 822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-755 725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-231 638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оперативно-розыскной деятельности по противодействию коррупционным преступлениям и правонарушениям и защиты прав и свобод лиц, участвующих в уголовном процессе по коррупционным преступлениям и правонарушениям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4 175 304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оперативно-розыскной деятельности по противодействию коррупционным преступлениям и правонарушениям и защиты прав и свобод лиц, участвующих в уголовном процессе по коррупционным преступлениям и правонарушениям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-4 175 304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1 841 792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-1 841 792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