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5f54" w14:textId="0c35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29 апреля 2006 года № 343 "Об утверждении Правил ведения Государственного реестра нормативных правовых актов, эталонного контрольного банка нормативных правовых актов Республики Казахстан" и от 21 октября 2013 года № 1124 "Об определении интернет-ресурса, осуществляющего официальное опубликование нормативных правовых приказов министров Республики Казахстан и иных руководителей центральных государственных органов, руководителей ведомств, нормативных правовых актов центральных и местных исполнительных органов, постановлений центральных государственных органов, нормативных постановлений Центральной избирательной комиссии, нормативных правовых решений маслихатов, а также нормативных правовых постановлений акиматов и нормативных правовых решений акимов, и внесении изменений в некоторые решения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2016 года № 35. Утратило силу постановлением Правительства Республики Казахстан от 11 апреля 2017 года №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11.04.2017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 и подлежит официальному опубликованию).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некоторые решения Правительства Республики Казахстан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утратил силу постановлением Правительства РК от 25.07.2016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октября 2013 года № 1124 "Об определении интернет-ресурса, осуществляющего официальное опубликование нормативных правовых приказов министров Республики Казахстан и иных руководителей центральных государственных органов, руководителей ведомств, нормативных правовых актов центральных и местных исполнительных органов, постановлений центральных государственных органов, нормативных постановлений Центральной избирательной комиссии, нормативных правовых решений маслихатов, а также нормативных правовых постановлений акиматов и нормативных правовых решений акимов, и внесении изменений в некоторые решения Правительства Республики Казахстан" (САПП Республики Казахстан, 2013 г., № 62, ст. 839):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 определении интернет-ресурса, осуществляющего официальное опубликование нормативных правовых приказов министров Республики Казахстан и иных руководителей центральных государственных органов, руководителей ведомств, нормативных правовых постановлений центральных государственных органов, нормативных постановлений Центральной избирательной комиссии, нормативных правовых решений маслихатов, а также нормативных правовых постановлений акиматов и нормативных правовых решений акимов, и внесении изменений в некоторые решения Правительства Республики Казахстан";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"1) в течение пяти рабочих дней официальное опубликование поступающих на казахском и русском языках в графическом формате нормативных правовых актов государственных органов, указанных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нормативных правовых актах", с указанием даты опубликования и наименования информационно-правовой системы;".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