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e56e" w14:textId="a78e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2016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2015 года № 137 «О мерах по совершенствованию деятельности Высшего Судебного Совета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бюджетных программ внести изменения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2016 года № 42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2016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068"/>
        <w:gridCol w:w="2263"/>
        <w:gridCol w:w="7745"/>
        <w:gridCol w:w="22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(+/-)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-23 298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