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dec1" w14:textId="edbd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2014 года № 1444 "Об утверждении Плана мероприятий по реализации Концепции культурной политики Республики Казахстан на 2015 - 2019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2016 года №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1444 «Об утверждении Плана мероприятий по реализации Концепции культурной политики Республики Казахстан на 2015 – 2019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культурной политики Республики Казахстан на 2015 – 2019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в текст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«Создание условий для формирования конкурентоспособной культурной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10,9;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8,6;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8,6;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8,6.»;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5,3;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6,0;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6,0;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6,0.»;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 12,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«Формирование культурного кода нации и современных культурных кластеров. Творческие кластеры»: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«Музеи, заповедники-музеи как опорные центры развития науки и исследовательской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4,5;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5,0;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5,0;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5,0.»;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17,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5,0;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4,3.»;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18,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9,0;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9,1.»;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3806"/>
        <w:gridCol w:w="2928"/>
        <w:gridCol w:w="1194"/>
        <w:gridCol w:w="2073"/>
        <w:gridCol w:w="755"/>
        <w:gridCol w:w="1842"/>
      </w:tblGrid>
      <w:tr>
        <w:trPr>
          <w:trHeight w:val="345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акции «Ночь в музее»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средств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«Сохранение историко-культурного наследия»: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«2015-2017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20,4;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18,0;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14,4.»;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год, 2018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15,6;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18,4.»;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год, 2017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54,7;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20,0.»;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26,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год, 2018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7,1;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10,0.»;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«2015-2018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6,3;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7,0;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7,0;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7,0.»;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«2016 год, 2018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«2016 год – 14,6;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6,6.»;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49, 51, 55,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«2016 – 2017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«2016 год – 28,4;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16,4.»;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57, 58, 61, 62,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«2016-2017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«2016 год – 18,6;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10,2.»;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«2017-2018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«2017 год – 21,0;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20,0.»;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«2018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«2018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«Литература, книгоиздание и библиотечное дело»: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74,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«Театральное, цирковое, хореографическое, музыкальное и исполнительское искусство»: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81,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9,6;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9,4;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9,4;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9,4.»;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82,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25,0;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24,4;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24,4;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24,4.»;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83,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17,6;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14,7;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14,7.»;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84,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106,8;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85,9;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85,9;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85,9.»;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85,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9,2;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9,3;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9,3;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9,3.»;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88, 89, 90,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год, 2017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11,2;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9,1.»;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год, 2017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22,9;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25,5.»;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«2015-2018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20,5;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28,5;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29,5;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25,4.»;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«2015-2018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23,0;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15,6;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15,6;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15,6.»;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96-1 и 96-2,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3794"/>
        <w:gridCol w:w="3356"/>
        <w:gridCol w:w="1190"/>
        <w:gridCol w:w="1466"/>
        <w:gridCol w:w="2044"/>
        <w:gridCol w:w="753"/>
      </w:tblGrid>
      <w:tr>
        <w:trPr>
          <w:trHeight w:val="34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96-1.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международного театрального фестиваля стран Центральной Азии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международного фестиваля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МИД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4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96-2.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республиканского конкурса «Текті сөздің төресі – терме»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2016-2018 годы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9,03;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9,03;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9,03.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7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«Развитие киноиндустрии как важнейшего кластера современного культурного пространства»: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97,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157,7;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157,7;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157,7.»;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98,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7,4;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5,4;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4,9;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4,9.»;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«2015-2018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13,0;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7,3;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7,3;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8,2.»;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«Культурно-туристские кластеры»: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«Кластер «Алматы свободная культурная зона Казахстана»: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«Кластер «Жемчужина Алтая»: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«2015-2018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58,0;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20,0;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20,0;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20,0.»;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«2015-2016 годы, 2018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год – 2,2;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12,6;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12,6.»;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«Кластер «Каспийские ворота»: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141,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«акимат Актюбинской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86"/>
        <w:gridCol w:w="6412"/>
      </w:tblGrid>
      <w:tr>
        <w:trPr>
          <w:trHeight w:val="30" w:hRule="atLeast"/>
        </w:trPr>
        <w:tc>
          <w:tcPr>
            <w:tcW w:w="7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Масимов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